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927CDC" w14:textId="421D4908" w:rsidR="00FF3E74" w:rsidRPr="003B45C2" w:rsidRDefault="000C2557" w:rsidP="00B3585A">
      <w:pPr>
        <w:spacing w:before="120" w:after="120"/>
        <w:ind w:right="1"/>
        <w:jc w:val="right"/>
        <w:rPr>
          <w:rFonts w:ascii="Arial" w:hAnsi="Arial" w:cs="Arial"/>
          <w:b/>
          <w:sz w:val="22"/>
          <w:szCs w:val="22"/>
        </w:rPr>
      </w:pPr>
      <w:r w:rsidRPr="003B45C2">
        <w:rPr>
          <w:rFonts w:ascii="Arial" w:hAnsi="Arial" w:cs="Arial"/>
          <w:b/>
          <w:sz w:val="22"/>
          <w:szCs w:val="22"/>
        </w:rPr>
        <w:t>Załącznik nr 1 do SIWZ</w:t>
      </w:r>
    </w:p>
    <w:p w14:paraId="41CCE4BB" w14:textId="7DF6FD02" w:rsidR="0050784D" w:rsidRDefault="0050784D" w:rsidP="00A97FD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rPr>
          <w:rFonts w:ascii="Arial" w:hAnsi="Arial" w:cs="Arial"/>
          <w:sz w:val="22"/>
          <w:szCs w:val="22"/>
        </w:rPr>
      </w:pPr>
      <w:bookmarkStart w:id="0" w:name="RANGE!A2:E63"/>
    </w:p>
    <w:p w14:paraId="0410A432" w14:textId="77777777" w:rsidR="00DD6E40" w:rsidRDefault="00DD6E40" w:rsidP="00A97FD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rPr>
          <w:rFonts w:ascii="Arial" w:hAnsi="Arial" w:cs="Arial"/>
          <w:sz w:val="22"/>
          <w:szCs w:val="22"/>
        </w:rPr>
      </w:pPr>
    </w:p>
    <w:p w14:paraId="075522AD" w14:textId="77777777" w:rsidR="004052BC" w:rsidRPr="00A852C9" w:rsidRDefault="004052BC" w:rsidP="00A97FD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rPr>
          <w:rFonts w:ascii="Arial" w:hAnsi="Arial" w:cs="Arial"/>
          <w:sz w:val="22"/>
          <w:szCs w:val="22"/>
        </w:rPr>
      </w:pPr>
    </w:p>
    <w:p w14:paraId="1C2146EC" w14:textId="282323BE" w:rsidR="004052BC" w:rsidRPr="00A97FDD" w:rsidRDefault="00323703" w:rsidP="00A97FD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Arial" w:hAnsi="Arial" w:cs="Arial"/>
          <w:b/>
          <w:sz w:val="36"/>
          <w:szCs w:val="36"/>
        </w:rPr>
      </w:pPr>
      <w:r w:rsidRPr="00D926C8">
        <w:rPr>
          <w:rFonts w:ascii="Arial" w:hAnsi="Arial" w:cs="Arial"/>
          <w:b/>
          <w:sz w:val="36"/>
          <w:szCs w:val="36"/>
        </w:rPr>
        <w:t>OFERTA</w:t>
      </w:r>
    </w:p>
    <w:p w14:paraId="3BE4DCBA" w14:textId="77777777" w:rsidR="001453BA" w:rsidRDefault="001453BA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Arial" w:hAnsi="Arial" w:cs="Arial"/>
          <w:sz w:val="22"/>
          <w:szCs w:val="22"/>
        </w:rPr>
      </w:pPr>
    </w:p>
    <w:p w14:paraId="0D77CEDC" w14:textId="77777777" w:rsidR="00DD6E40" w:rsidRPr="00A852C9" w:rsidRDefault="00DD6E40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A852C9" w14:paraId="221D989D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0B6A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Nazwa (firma) i adres wykonawcy (wykonawców wspólnie ubiegających się</w:t>
            </w:r>
            <w:r w:rsidRPr="00A852C9">
              <w:rPr>
                <w:rFonts w:ascii="Arial" w:hAnsi="Arial" w:cs="Arial"/>
                <w:sz w:val="22"/>
                <w:szCs w:val="22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CCF5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r w:rsidR="00A852C9">
              <w:rPr>
                <w:rFonts w:ascii="Arial" w:hAnsi="Arial" w:cs="Arial"/>
                <w:sz w:val="22"/>
                <w:szCs w:val="22"/>
              </w:rPr>
              <w:t>………………………..</w:t>
            </w:r>
            <w:r w:rsidRPr="00A852C9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3585A" w:rsidRPr="00A852C9" w14:paraId="4B55C512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8F0F" w14:textId="77777777" w:rsidR="00B3585A" w:rsidRPr="00A852C9" w:rsidRDefault="00B3585A" w:rsidP="00B3585A">
            <w:pPr>
              <w:pStyle w:val="Styl1"/>
              <w:rPr>
                <w:rFonts w:ascii="Arial" w:hAnsi="Arial"/>
                <w:sz w:val="22"/>
                <w:szCs w:val="22"/>
              </w:rPr>
            </w:pPr>
            <w:r w:rsidRPr="00A852C9">
              <w:rPr>
                <w:rFonts w:ascii="Arial" w:hAnsi="Arial"/>
                <w:sz w:val="22"/>
                <w:szCs w:val="22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0BFD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r w:rsidR="00A852C9">
              <w:rPr>
                <w:rFonts w:ascii="Arial" w:hAnsi="Arial" w:cs="Arial"/>
                <w:sz w:val="22"/>
                <w:szCs w:val="22"/>
              </w:rPr>
              <w:t>………………………..</w:t>
            </w:r>
            <w:r w:rsidRPr="00A852C9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3585A" w:rsidRPr="00A852C9" w14:paraId="397DBFA3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2D6A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083C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r w:rsidR="00A852C9">
              <w:rPr>
                <w:rFonts w:ascii="Arial" w:hAnsi="Arial" w:cs="Arial"/>
                <w:sz w:val="22"/>
                <w:szCs w:val="22"/>
              </w:rPr>
              <w:t>………………………..</w:t>
            </w:r>
            <w:r w:rsidRPr="00A852C9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3585A" w:rsidRPr="00A852C9" w14:paraId="4AB251C9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A1E3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5ADA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r w:rsidR="00A852C9">
              <w:rPr>
                <w:rFonts w:ascii="Arial" w:hAnsi="Arial" w:cs="Arial"/>
                <w:sz w:val="22"/>
                <w:szCs w:val="22"/>
              </w:rPr>
              <w:t>………………………..</w:t>
            </w:r>
            <w:r w:rsidRPr="00A852C9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3585A" w:rsidRPr="00A852C9" w14:paraId="687E2F29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57C6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2E9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r w:rsidR="00A852C9">
              <w:rPr>
                <w:rFonts w:ascii="Arial" w:hAnsi="Arial" w:cs="Arial"/>
                <w:sz w:val="22"/>
                <w:szCs w:val="22"/>
              </w:rPr>
              <w:t>………………………..</w:t>
            </w:r>
            <w:r w:rsidRPr="00A852C9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4BE432C7" w14:textId="422CBD42" w:rsidR="00B3585A" w:rsidRDefault="00B3585A" w:rsidP="00323703">
      <w:pPr>
        <w:jc w:val="both"/>
        <w:rPr>
          <w:rFonts w:ascii="Arial" w:hAnsi="Arial" w:cs="Arial"/>
          <w:sz w:val="22"/>
          <w:szCs w:val="22"/>
        </w:rPr>
      </w:pPr>
    </w:p>
    <w:p w14:paraId="49655715" w14:textId="77777777" w:rsidR="004052BC" w:rsidRPr="00A852C9" w:rsidRDefault="004052BC" w:rsidP="0032370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B3585A" w:rsidRPr="00A852C9" w14:paraId="1BE69DB2" w14:textId="77777777" w:rsidTr="004F2800">
        <w:trPr>
          <w:trHeight w:val="692"/>
        </w:trPr>
        <w:tc>
          <w:tcPr>
            <w:tcW w:w="3828" w:type="dxa"/>
            <w:vAlign w:val="center"/>
          </w:tcPr>
          <w:p w14:paraId="0C7CD1F1" w14:textId="77777777" w:rsidR="00B3585A" w:rsidRPr="00A852C9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2B8EAF44" w14:textId="2BF9AD30" w:rsidR="00B3585A" w:rsidRPr="00A852C9" w:rsidRDefault="004F2800" w:rsidP="00210DF0">
            <w:pPr>
              <w:spacing w:before="120" w:after="120"/>
              <w:ind w:left="175" w:right="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2800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2C1D5C" w:rsidRPr="002C1D5C">
              <w:rPr>
                <w:rFonts w:ascii="Arial" w:hAnsi="Arial" w:cs="Arial"/>
                <w:b/>
                <w:sz w:val="22"/>
                <w:szCs w:val="22"/>
              </w:rPr>
              <w:t xml:space="preserve">Wykonanie sztucznego zasilania brzegu morskiego na odcinku </w:t>
            </w:r>
            <w:proofErr w:type="spellStart"/>
            <w:r w:rsidR="002C1D5C" w:rsidRPr="002C1D5C">
              <w:rPr>
                <w:rFonts w:ascii="Arial" w:hAnsi="Arial" w:cs="Arial"/>
                <w:b/>
                <w:sz w:val="22"/>
                <w:szCs w:val="22"/>
              </w:rPr>
              <w:t>Rewal</w:t>
            </w:r>
            <w:proofErr w:type="spellEnd"/>
            <w:r w:rsidR="002C1D5C" w:rsidRPr="002C1D5C">
              <w:rPr>
                <w:rFonts w:ascii="Arial" w:hAnsi="Arial" w:cs="Arial"/>
                <w:b/>
                <w:sz w:val="22"/>
                <w:szCs w:val="22"/>
              </w:rPr>
              <w:t xml:space="preserve"> od km 370,20 do 372,00</w:t>
            </w:r>
            <w:r w:rsidR="002C1D5C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</w:tbl>
    <w:p w14:paraId="79CC9D94" w14:textId="77777777" w:rsidR="004052BC" w:rsidRDefault="004052BC" w:rsidP="0032370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93C6EE8" w14:textId="5EABA458" w:rsidR="00B3585A" w:rsidRDefault="00B3585A" w:rsidP="0032370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852C9">
        <w:rPr>
          <w:rFonts w:ascii="Arial" w:hAnsi="Arial" w:cs="Arial"/>
          <w:sz w:val="22"/>
          <w:szCs w:val="22"/>
        </w:rPr>
        <w:t>W odpowiedzi na</w:t>
      </w:r>
      <w:r w:rsidR="00834B93" w:rsidRPr="00A852C9">
        <w:rPr>
          <w:rFonts w:ascii="Arial" w:hAnsi="Arial" w:cs="Arial"/>
          <w:sz w:val="22"/>
          <w:szCs w:val="22"/>
        </w:rPr>
        <w:t xml:space="preserve"> ogłoszenie o zamówieniu oferuję</w:t>
      </w:r>
      <w:r w:rsidRPr="00A852C9">
        <w:rPr>
          <w:rFonts w:ascii="Arial" w:hAnsi="Arial" w:cs="Arial"/>
          <w:sz w:val="22"/>
          <w:szCs w:val="22"/>
        </w:rPr>
        <w:t xml:space="preserve"> wykonanie przedmiotu zamówienia</w:t>
      </w:r>
      <w:r w:rsidRPr="00A852C9">
        <w:rPr>
          <w:rFonts w:ascii="Arial" w:hAnsi="Arial" w:cs="Arial"/>
          <w:sz w:val="22"/>
          <w:szCs w:val="22"/>
        </w:rPr>
        <w:br/>
        <w:t>na następujących warunkach:</w:t>
      </w:r>
    </w:p>
    <w:p w14:paraId="2357D8DB" w14:textId="77777777" w:rsidR="004052BC" w:rsidRPr="00A852C9" w:rsidRDefault="004052BC" w:rsidP="0032370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893"/>
        <w:gridCol w:w="544"/>
        <w:gridCol w:w="1984"/>
        <w:gridCol w:w="3260"/>
      </w:tblGrid>
      <w:tr w:rsidR="00B85115" w:rsidRPr="00A852C9" w14:paraId="6C1AD28A" w14:textId="77777777" w:rsidTr="004052BC">
        <w:trPr>
          <w:trHeight w:val="629"/>
        </w:trPr>
        <w:tc>
          <w:tcPr>
            <w:tcW w:w="391" w:type="dxa"/>
            <w:vMerge w:val="restart"/>
            <w:vAlign w:val="center"/>
          </w:tcPr>
          <w:p w14:paraId="1E77B1CB" w14:textId="77777777" w:rsidR="00B85115" w:rsidRPr="00A852C9" w:rsidRDefault="00B85115" w:rsidP="00B3585A">
            <w:pPr>
              <w:spacing w:before="120" w:after="120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93" w:type="dxa"/>
            <w:vAlign w:val="center"/>
          </w:tcPr>
          <w:p w14:paraId="139F011C" w14:textId="1E60AC85" w:rsidR="00B85115" w:rsidRPr="00B85115" w:rsidRDefault="00B85115" w:rsidP="00866131">
            <w:pPr>
              <w:pStyle w:val="Akapitzlist"/>
              <w:spacing w:before="120" w:after="120"/>
              <w:ind w:left="175" w:right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jednostkowa za 1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>wydobytego i odłożonego materiału:</w:t>
            </w:r>
          </w:p>
        </w:tc>
        <w:tc>
          <w:tcPr>
            <w:tcW w:w="2528" w:type="dxa"/>
            <w:gridSpan w:val="2"/>
            <w:vAlign w:val="center"/>
          </w:tcPr>
          <w:p w14:paraId="55FA4BA3" w14:textId="54B6857A" w:rsidR="00B85115" w:rsidRPr="00A852C9" w:rsidRDefault="004052BC" w:rsidP="00984CD9">
            <w:pPr>
              <w:pStyle w:val="Akapitzlist"/>
              <w:spacing w:before="120" w:after="120"/>
              <w:ind w:left="175" w:right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4D6135" w:rsidRPr="004D6135">
              <w:rPr>
                <w:rFonts w:ascii="Arial" w:hAnsi="Arial" w:cs="Arial"/>
                <w:sz w:val="22"/>
                <w:szCs w:val="22"/>
              </w:rPr>
              <w:t>iczb</w:t>
            </w:r>
            <w:r w:rsidR="004D6135">
              <w:rPr>
                <w:rFonts w:ascii="Arial" w:hAnsi="Arial" w:cs="Arial"/>
                <w:sz w:val="22"/>
                <w:szCs w:val="22"/>
              </w:rPr>
              <w:t>a</w:t>
            </w:r>
            <w:r w:rsidR="004D6135" w:rsidRPr="004D6135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D6135" w:rsidRPr="004D613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D6135" w:rsidRPr="004D6135">
              <w:rPr>
                <w:rFonts w:ascii="Arial" w:hAnsi="Arial" w:cs="Arial"/>
                <w:sz w:val="22"/>
                <w:szCs w:val="22"/>
              </w:rPr>
              <w:t xml:space="preserve"> jaka jest objęta opisem przedmiotu zamówienia</w:t>
            </w:r>
          </w:p>
        </w:tc>
        <w:tc>
          <w:tcPr>
            <w:tcW w:w="3260" w:type="dxa"/>
            <w:vAlign w:val="center"/>
          </w:tcPr>
          <w:p w14:paraId="2FD24535" w14:textId="77777777" w:rsidR="004052BC" w:rsidRDefault="00B85115" w:rsidP="00866131">
            <w:pPr>
              <w:pStyle w:val="Akapitzlist"/>
              <w:spacing w:before="120" w:after="120"/>
              <w:ind w:left="175" w:right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Łączna cena brutto</w:t>
            </w:r>
            <w:r w:rsidR="004052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2268CA" w14:textId="0F8D03AA" w:rsidR="00B85115" w:rsidRPr="00A852C9" w:rsidRDefault="004052BC" w:rsidP="00866131">
            <w:pPr>
              <w:pStyle w:val="Akapitzlist"/>
              <w:spacing w:before="120" w:after="120"/>
              <w:ind w:left="175" w:right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 x b)</w:t>
            </w:r>
            <w:r w:rsidR="00B8511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052BC" w:rsidRPr="00A852C9" w14:paraId="40A8D790" w14:textId="77777777" w:rsidTr="004052BC">
        <w:trPr>
          <w:trHeight w:val="629"/>
        </w:trPr>
        <w:tc>
          <w:tcPr>
            <w:tcW w:w="391" w:type="dxa"/>
            <w:vMerge/>
            <w:vAlign w:val="center"/>
          </w:tcPr>
          <w:p w14:paraId="1B34B063" w14:textId="77777777" w:rsidR="004052BC" w:rsidRPr="00A852C9" w:rsidRDefault="004052BC" w:rsidP="00B3585A">
            <w:pPr>
              <w:spacing w:before="120" w:after="120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vAlign w:val="center"/>
          </w:tcPr>
          <w:p w14:paraId="4F5F98C3" w14:textId="33CFC055" w:rsidR="004052BC" w:rsidRDefault="004052BC" w:rsidP="004052BC">
            <w:pPr>
              <w:pStyle w:val="Akapitzlist"/>
              <w:spacing w:before="120" w:after="120"/>
              <w:ind w:left="175" w:right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528" w:type="dxa"/>
            <w:gridSpan w:val="2"/>
            <w:vAlign w:val="center"/>
          </w:tcPr>
          <w:p w14:paraId="21743FAB" w14:textId="00334C6D" w:rsidR="004052BC" w:rsidRDefault="004052BC" w:rsidP="004052BC">
            <w:pPr>
              <w:pStyle w:val="Akapitzlist"/>
              <w:spacing w:before="120" w:after="120"/>
              <w:ind w:left="175" w:right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3260" w:type="dxa"/>
            <w:vAlign w:val="center"/>
          </w:tcPr>
          <w:p w14:paraId="03BB39E6" w14:textId="1C1A7D99" w:rsidR="004052BC" w:rsidRDefault="004052BC" w:rsidP="004052BC">
            <w:pPr>
              <w:pStyle w:val="Akapitzlist"/>
              <w:spacing w:before="120" w:after="120"/>
              <w:ind w:left="175" w:right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</w:tc>
      </w:tr>
      <w:tr w:rsidR="00B85115" w:rsidRPr="00A852C9" w14:paraId="6E0CE35B" w14:textId="77777777" w:rsidTr="004052BC">
        <w:trPr>
          <w:trHeight w:val="628"/>
        </w:trPr>
        <w:tc>
          <w:tcPr>
            <w:tcW w:w="391" w:type="dxa"/>
            <w:vMerge/>
            <w:vAlign w:val="center"/>
          </w:tcPr>
          <w:p w14:paraId="0394D888" w14:textId="77777777" w:rsidR="00B85115" w:rsidRPr="00A852C9" w:rsidRDefault="00B85115" w:rsidP="00B3585A">
            <w:pPr>
              <w:spacing w:before="120" w:after="120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  <w:vAlign w:val="center"/>
          </w:tcPr>
          <w:p w14:paraId="00439C06" w14:textId="216CDA12" w:rsidR="00B85115" w:rsidRPr="00A852C9" w:rsidRDefault="004D6135" w:rsidP="00866131">
            <w:pPr>
              <w:pStyle w:val="Akapitzlist"/>
              <w:spacing w:before="120" w:after="120"/>
              <w:ind w:left="175" w:right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7221E9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</w:tc>
        <w:tc>
          <w:tcPr>
            <w:tcW w:w="2528" w:type="dxa"/>
            <w:gridSpan w:val="2"/>
            <w:vAlign w:val="center"/>
          </w:tcPr>
          <w:p w14:paraId="3CC531A6" w14:textId="2A1D2CB7" w:rsidR="00B85115" w:rsidRPr="00A852C9" w:rsidRDefault="001453BA" w:rsidP="001453BA">
            <w:pPr>
              <w:pStyle w:val="Akapitzlist"/>
              <w:spacing w:before="120" w:after="120"/>
              <w:ind w:left="175" w:right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185.000 </w:t>
            </w:r>
            <w:r w:rsidR="004D6135">
              <w:rPr>
                <w:rFonts w:ascii="Arial" w:hAnsi="Arial" w:cs="Arial"/>
                <w:sz w:val="22"/>
                <w:szCs w:val="22"/>
              </w:rPr>
              <w:t xml:space="preserve">m </w:t>
            </w:r>
            <w:r w:rsidR="004D6135" w:rsidRPr="004D613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60" w:type="dxa"/>
            <w:vAlign w:val="center"/>
          </w:tcPr>
          <w:p w14:paraId="740E923B" w14:textId="409154F8" w:rsidR="00B85115" w:rsidRPr="00A852C9" w:rsidRDefault="004D6135" w:rsidP="004052BC">
            <w:pPr>
              <w:pStyle w:val="Akapitzlist"/>
              <w:spacing w:before="120" w:after="120" w:line="480" w:lineRule="auto"/>
              <w:ind w:left="175" w:right="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2E1666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4052BC">
              <w:rPr>
                <w:rFonts w:ascii="Arial" w:hAnsi="Arial" w:cs="Arial"/>
                <w:sz w:val="22"/>
                <w:szCs w:val="22"/>
              </w:rPr>
              <w:t>……………………………...</w:t>
            </w:r>
            <w:r w:rsidR="002E1666">
              <w:rPr>
                <w:rFonts w:ascii="Arial" w:hAnsi="Arial" w:cs="Arial"/>
                <w:sz w:val="22"/>
                <w:szCs w:val="22"/>
              </w:rPr>
              <w:t>…</w:t>
            </w:r>
            <w:r w:rsidR="004052BC">
              <w:rPr>
                <w:rFonts w:ascii="Arial" w:hAnsi="Arial" w:cs="Arial"/>
                <w:sz w:val="22"/>
                <w:szCs w:val="22"/>
              </w:rPr>
              <w:t>……………..</w:t>
            </w:r>
            <w:r w:rsidR="002E1666">
              <w:rPr>
                <w:rFonts w:ascii="Arial" w:hAnsi="Arial" w:cs="Arial"/>
                <w:sz w:val="22"/>
                <w:szCs w:val="22"/>
              </w:rPr>
              <w:t>…………</w:t>
            </w:r>
            <w:r w:rsidR="007221E9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802E6A" w:rsidRPr="00A852C9" w14:paraId="4D43773C" w14:textId="77777777" w:rsidTr="004F2800">
        <w:trPr>
          <w:trHeight w:val="816"/>
        </w:trPr>
        <w:tc>
          <w:tcPr>
            <w:tcW w:w="391" w:type="dxa"/>
            <w:vAlign w:val="center"/>
          </w:tcPr>
          <w:p w14:paraId="3647895C" w14:textId="75DBC98F" w:rsidR="00802E6A" w:rsidRPr="00A852C9" w:rsidRDefault="00DC13E8" w:rsidP="00B3585A">
            <w:pPr>
              <w:spacing w:before="120" w:after="120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37" w:type="dxa"/>
            <w:gridSpan w:val="2"/>
            <w:vAlign w:val="center"/>
          </w:tcPr>
          <w:p w14:paraId="716D694F" w14:textId="1F40C999" w:rsidR="00802E6A" w:rsidRPr="00A852C9" w:rsidRDefault="007867CE" w:rsidP="00484450">
            <w:pPr>
              <w:spacing w:before="120" w:after="120"/>
              <w:ind w:right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Doświadczenie osoby skierowanej na stanowisko </w:t>
            </w:r>
            <w:r w:rsidR="00484450">
              <w:rPr>
                <w:rFonts w:ascii="Arial" w:hAnsi="Arial" w:cs="Arial"/>
                <w:sz w:val="22"/>
                <w:szCs w:val="22"/>
              </w:rPr>
              <w:t xml:space="preserve">KPR </w:t>
            </w:r>
          </w:p>
        </w:tc>
        <w:tc>
          <w:tcPr>
            <w:tcW w:w="5244" w:type="dxa"/>
            <w:gridSpan w:val="2"/>
            <w:vAlign w:val="center"/>
          </w:tcPr>
          <w:p w14:paraId="0D6DEDAB" w14:textId="2FC46BAC" w:rsidR="00802E6A" w:rsidRPr="00A852C9" w:rsidRDefault="001A2A61" w:rsidP="001A2A61">
            <w:pPr>
              <w:spacing w:before="120" w:after="120"/>
              <w:ind w:left="175" w:right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A61">
              <w:rPr>
                <w:rFonts w:ascii="Arial" w:hAnsi="Arial" w:cs="Arial"/>
                <w:sz w:val="22"/>
                <w:szCs w:val="22"/>
              </w:rPr>
              <w:t>Oświadczamy, że p. …………………………………………..</w:t>
            </w:r>
            <w:r w:rsidR="00411F6A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Pr="001A2A61">
              <w:rPr>
                <w:rStyle w:val="Odwoanieprzypisudolnego"/>
                <w:rFonts w:ascii="Arial" w:hAnsi="Arial"/>
                <w:sz w:val="22"/>
                <w:szCs w:val="22"/>
              </w:rPr>
              <w:footnoteReference w:id="1"/>
            </w:r>
            <w:r w:rsidRPr="001A2A61">
              <w:rPr>
                <w:rFonts w:ascii="Arial" w:hAnsi="Arial" w:cs="Arial"/>
                <w:sz w:val="22"/>
                <w:szCs w:val="22"/>
              </w:rPr>
              <w:t xml:space="preserve"> tj. osoba skierowana do realizacji zamówienia na stanowisku Kierownika Prac </w:t>
            </w:r>
            <w:proofErr w:type="spellStart"/>
            <w:r w:rsidRPr="001A2A61">
              <w:rPr>
                <w:rFonts w:ascii="Arial" w:hAnsi="Arial" w:cs="Arial"/>
                <w:sz w:val="22"/>
                <w:szCs w:val="22"/>
              </w:rPr>
              <w:t>Refulacyjnych</w:t>
            </w:r>
            <w:proofErr w:type="spellEnd"/>
            <w:r w:rsidRPr="001A2A61">
              <w:rPr>
                <w:rFonts w:ascii="Arial" w:hAnsi="Arial" w:cs="Arial"/>
                <w:sz w:val="22"/>
                <w:szCs w:val="22"/>
              </w:rPr>
              <w:t xml:space="preserve"> posiada doświadczenie w kierowaniu …………..* </w:t>
            </w:r>
            <w:r w:rsidRPr="001A2A61">
              <w:rPr>
                <w:rFonts w:ascii="Arial" w:hAnsi="Arial" w:cs="Arial"/>
                <w:sz w:val="22"/>
                <w:szCs w:val="22"/>
              </w:rPr>
              <w:lastRenderedPageBreak/>
              <w:t>(słownie: ……………………………………………..)</w:t>
            </w:r>
            <w:r w:rsidRPr="001A2A61">
              <w:rPr>
                <w:rStyle w:val="Odwoanieprzypisudolnego"/>
                <w:rFonts w:ascii="Arial" w:hAnsi="Arial"/>
                <w:sz w:val="22"/>
                <w:szCs w:val="22"/>
              </w:rPr>
              <w:footnoteReference w:id="2"/>
            </w:r>
            <w:r w:rsidRPr="001A2A61">
              <w:rPr>
                <w:rFonts w:ascii="Arial" w:hAnsi="Arial" w:cs="Arial"/>
                <w:sz w:val="22"/>
                <w:szCs w:val="22"/>
              </w:rPr>
              <w:t xml:space="preserve"> pracami/usługami odpowiadającymi postawionemu</w:t>
            </w:r>
            <w:r w:rsidRPr="005749A8">
              <w:rPr>
                <w:rFonts w:ascii="Arial" w:hAnsi="Arial" w:cs="Arial"/>
                <w:sz w:val="22"/>
                <w:szCs w:val="22"/>
              </w:rPr>
              <w:t xml:space="preserve"> warunkowi udziału w postępowaniu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3585A" w:rsidRPr="00A852C9" w14:paraId="420D4EAD" w14:textId="77777777" w:rsidTr="004F2800">
        <w:trPr>
          <w:trHeight w:val="913"/>
        </w:trPr>
        <w:tc>
          <w:tcPr>
            <w:tcW w:w="391" w:type="dxa"/>
            <w:vAlign w:val="center"/>
          </w:tcPr>
          <w:p w14:paraId="3A44B71B" w14:textId="57B8E716" w:rsidR="00B3585A" w:rsidRPr="00A852C9" w:rsidRDefault="00DC13E8" w:rsidP="00B3585A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437" w:type="dxa"/>
            <w:gridSpan w:val="2"/>
            <w:vAlign w:val="center"/>
          </w:tcPr>
          <w:p w14:paraId="79315CE6" w14:textId="77777777" w:rsidR="00B3585A" w:rsidRPr="00A852C9" w:rsidRDefault="00B3585A" w:rsidP="00B3585A">
            <w:pPr>
              <w:spacing w:before="120" w:after="120"/>
              <w:ind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Części zamówienia, których wykonanie wykonawca zamierza powierzyć podwykonawcom oraz nazwy firm podwykonawców</w:t>
            </w:r>
            <w:r w:rsidR="00802E6A">
              <w:rPr>
                <w:rFonts w:ascii="Arial" w:hAnsi="Arial" w:cs="Arial"/>
                <w:sz w:val="22"/>
                <w:szCs w:val="22"/>
              </w:rPr>
              <w:t xml:space="preserve"> (o ile są znane)</w:t>
            </w:r>
          </w:p>
        </w:tc>
        <w:tc>
          <w:tcPr>
            <w:tcW w:w="5244" w:type="dxa"/>
            <w:gridSpan w:val="2"/>
            <w:vAlign w:val="center"/>
          </w:tcPr>
          <w:p w14:paraId="75C5D871" w14:textId="77777777" w:rsidR="00B3585A" w:rsidRPr="00A852C9" w:rsidRDefault="00B3585A" w:rsidP="00B3585A">
            <w:pPr>
              <w:spacing w:before="120" w:after="120"/>
              <w:ind w:left="175" w:right="1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  <w:r w:rsidR="00802E6A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  <w:r w:rsidRPr="00A852C9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1BDFCFA5" w14:textId="7A822A6B" w:rsidR="00B3585A" w:rsidRDefault="00B3585A" w:rsidP="00DC13E8">
      <w:pPr>
        <w:spacing w:before="120" w:after="120"/>
        <w:ind w:right="1"/>
        <w:rPr>
          <w:rFonts w:ascii="Arial" w:hAnsi="Arial" w:cs="Arial"/>
          <w:iCs/>
          <w:spacing w:val="-6"/>
          <w:sz w:val="22"/>
          <w:szCs w:val="22"/>
        </w:rPr>
      </w:pPr>
      <w:r w:rsidRPr="00A852C9">
        <w:rPr>
          <w:rFonts w:ascii="Arial" w:hAnsi="Arial" w:cs="Arial"/>
          <w:sz w:val="22"/>
          <w:szCs w:val="22"/>
        </w:rPr>
        <w:t>Uwaga!</w:t>
      </w:r>
      <w:r w:rsidR="00DC13E8">
        <w:rPr>
          <w:rFonts w:ascii="Arial" w:hAnsi="Arial" w:cs="Arial"/>
          <w:sz w:val="22"/>
          <w:szCs w:val="22"/>
        </w:rPr>
        <w:t xml:space="preserve"> </w:t>
      </w:r>
      <w:r w:rsidRPr="00A852C9">
        <w:rPr>
          <w:rFonts w:ascii="Arial" w:hAnsi="Arial" w:cs="Arial"/>
          <w:iCs/>
          <w:spacing w:val="-6"/>
          <w:sz w:val="22"/>
          <w:szCs w:val="22"/>
        </w:rPr>
        <w:t>(*) Należy wypełnić wykropkowane miejsca.</w:t>
      </w:r>
    </w:p>
    <w:p w14:paraId="742DAF40" w14:textId="77777777" w:rsidR="00B3585A" w:rsidRPr="00A852C9" w:rsidRDefault="00B3585A" w:rsidP="00DC7F81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A852C9">
        <w:rPr>
          <w:rFonts w:ascii="Arial" w:hAnsi="Arial" w:cs="Arial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7A920F0" w14:textId="125F0215" w:rsidR="00B3585A" w:rsidRPr="00A852C9" w:rsidRDefault="00B3585A" w:rsidP="00DC7F81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52C9">
        <w:rPr>
          <w:rFonts w:ascii="Arial" w:hAnsi="Arial" w:cs="Arial"/>
          <w:sz w:val="22"/>
          <w:szCs w:val="22"/>
        </w:rPr>
        <w:t xml:space="preserve">Oświadczamy, że wyżej podana cena obejmuje realizację wszystkich zobowiązań wykonawcy opisanych w specyfikacji istotnych warunków zamówienia wraz z załącznikami. </w:t>
      </w:r>
    </w:p>
    <w:p w14:paraId="4A7155E2" w14:textId="77777777" w:rsidR="00D63184" w:rsidRDefault="00B3585A" w:rsidP="00D63184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52C9">
        <w:rPr>
          <w:rFonts w:ascii="Arial" w:hAnsi="Arial" w:cs="Arial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BCEAD26" w14:textId="77777777" w:rsidR="004D4B00" w:rsidRDefault="00D63184" w:rsidP="004D4B00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3184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>
        <w:rPr>
          <w:rStyle w:val="Odwoanieprzypisudolnego"/>
          <w:rFonts w:ascii="Arial" w:hAnsi="Arial"/>
          <w:sz w:val="22"/>
          <w:szCs w:val="22"/>
        </w:rPr>
        <w:footnoteReference w:id="3"/>
      </w:r>
      <w:r w:rsidRPr="00D6318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D4B00">
        <w:rPr>
          <w:rFonts w:ascii="Arial" w:hAnsi="Arial" w:cs="Arial"/>
          <w:sz w:val="22"/>
          <w:szCs w:val="22"/>
        </w:rPr>
        <w:t>*</w:t>
      </w:r>
      <w:r w:rsidRPr="00D63184">
        <w:rPr>
          <w:rFonts w:ascii="Arial" w:hAnsi="Arial" w:cs="Arial"/>
          <w:sz w:val="22"/>
          <w:szCs w:val="22"/>
        </w:rPr>
        <w:t>.</w:t>
      </w:r>
    </w:p>
    <w:p w14:paraId="28D8867F" w14:textId="790D0AE4" w:rsidR="004D4B00" w:rsidRPr="00DC13E8" w:rsidRDefault="004D4B00" w:rsidP="004D4B00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C13E8">
        <w:rPr>
          <w:rFonts w:ascii="Arial" w:hAnsi="Arial" w:cs="Arial"/>
          <w:b/>
          <w:sz w:val="22"/>
          <w:szCs w:val="22"/>
        </w:rPr>
        <w:t xml:space="preserve">Hasło dostępu do pliku JEDZ, złożonego w formie elektronicznej, tj. przesłanego na adres </w:t>
      </w:r>
      <w:hyperlink r:id="rId8" w:history="1">
        <w:r w:rsidRPr="00DC13E8">
          <w:rPr>
            <w:rStyle w:val="Hipercze"/>
            <w:rFonts w:ascii="Arial" w:hAnsi="Arial" w:cs="Arial"/>
            <w:b/>
            <w:sz w:val="22"/>
            <w:szCs w:val="22"/>
          </w:rPr>
          <w:t>jedz@ums.gov.pl</w:t>
        </w:r>
      </w:hyperlink>
      <w:r w:rsidR="00A0334A">
        <w:rPr>
          <w:rFonts w:ascii="Arial" w:hAnsi="Arial" w:cs="Arial"/>
          <w:b/>
          <w:sz w:val="22"/>
          <w:szCs w:val="22"/>
        </w:rPr>
        <w:t xml:space="preserve"> jest następujące:</w:t>
      </w:r>
    </w:p>
    <w:p w14:paraId="15AC79A6" w14:textId="77777777" w:rsidR="004D4B00" w:rsidRPr="00DC13E8" w:rsidRDefault="004D4B00" w:rsidP="004D4B00">
      <w:pPr>
        <w:spacing w:after="120"/>
        <w:ind w:left="425"/>
        <w:jc w:val="both"/>
        <w:rPr>
          <w:rFonts w:ascii="Arial" w:hAnsi="Arial" w:cs="Arial"/>
          <w:b/>
          <w:sz w:val="22"/>
          <w:szCs w:val="22"/>
        </w:rPr>
      </w:pPr>
    </w:p>
    <w:p w14:paraId="00B97717" w14:textId="5C8DD104" w:rsidR="004D4B00" w:rsidRDefault="004D4B00" w:rsidP="006C0518">
      <w:pPr>
        <w:spacing w:after="120"/>
        <w:ind w:left="425"/>
        <w:jc w:val="both"/>
        <w:rPr>
          <w:rFonts w:ascii="Arial" w:hAnsi="Arial" w:cs="Arial"/>
          <w:b/>
          <w:sz w:val="22"/>
          <w:szCs w:val="22"/>
        </w:rPr>
      </w:pPr>
      <w:r w:rsidRPr="00DC13E8">
        <w:rPr>
          <w:rFonts w:ascii="Arial" w:hAnsi="Arial" w:cs="Arial"/>
          <w:b/>
          <w:sz w:val="22"/>
          <w:szCs w:val="22"/>
        </w:rPr>
        <w:t>………………………………………………………………………….</w:t>
      </w:r>
      <w:r w:rsidR="00DC13E8" w:rsidRPr="00DC13E8">
        <w:rPr>
          <w:rStyle w:val="Odwoanieprzypisudolnego"/>
          <w:rFonts w:ascii="Arial" w:hAnsi="Arial"/>
          <w:b/>
          <w:sz w:val="22"/>
          <w:szCs w:val="22"/>
        </w:rPr>
        <w:footnoteReference w:id="4"/>
      </w:r>
    </w:p>
    <w:p w14:paraId="3C7C0B13" w14:textId="77777777" w:rsidR="006C0518" w:rsidRPr="006C0518" w:rsidRDefault="006C0518" w:rsidP="006C0518">
      <w:pPr>
        <w:spacing w:after="120"/>
        <w:ind w:left="425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B3585A" w:rsidRPr="001172B6" w14:paraId="5CCF19F5" w14:textId="77777777" w:rsidTr="00157041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4147" w14:textId="77777777" w:rsidR="00B3585A" w:rsidRPr="001172B6" w:rsidRDefault="00B3585A" w:rsidP="00B3585A">
            <w:pPr>
              <w:pStyle w:val="Styl"/>
              <w:ind w:left="9"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2B6">
              <w:rPr>
                <w:rFonts w:ascii="Arial" w:hAnsi="Arial" w:cs="Arial"/>
                <w:sz w:val="22"/>
                <w:szCs w:val="22"/>
              </w:rPr>
              <w:t xml:space="preserve">Osoby upoważnione do podpisania oferty w imieniu wykonawcy </w:t>
            </w:r>
          </w:p>
        </w:tc>
      </w:tr>
      <w:tr w:rsidR="00B3585A" w:rsidRPr="001172B6" w14:paraId="52B8A8A2" w14:textId="77777777" w:rsidTr="00157041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ABB1" w14:textId="77777777" w:rsidR="00B3585A" w:rsidRPr="001172B6" w:rsidRDefault="00B3585A" w:rsidP="00B3585A">
            <w:pPr>
              <w:pStyle w:val="Styl"/>
              <w:ind w:left="1115" w:right="1"/>
              <w:rPr>
                <w:rFonts w:ascii="Arial" w:hAnsi="Arial" w:cs="Arial"/>
                <w:sz w:val="22"/>
                <w:szCs w:val="22"/>
              </w:rPr>
            </w:pPr>
            <w:r w:rsidRPr="001172B6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70E" w14:textId="77777777" w:rsidR="00B3585A" w:rsidRPr="001172B6" w:rsidRDefault="00B3585A" w:rsidP="00B3585A">
            <w:pPr>
              <w:pStyle w:val="Styl"/>
              <w:ind w:left="28"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2B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7EF0" w14:textId="77777777" w:rsidR="00B3585A" w:rsidRPr="001172B6" w:rsidRDefault="00B3585A" w:rsidP="00B3585A">
            <w:pPr>
              <w:pStyle w:val="Styl"/>
              <w:ind w:left="28"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2B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B3585A" w:rsidRPr="001172B6" w14:paraId="64CA55A6" w14:textId="77777777" w:rsidTr="003E12D3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AD4" w14:textId="77777777" w:rsidR="00B3585A" w:rsidRPr="001172B6" w:rsidRDefault="00B3585A" w:rsidP="00B3585A">
            <w:pPr>
              <w:pStyle w:val="Styl"/>
              <w:ind w:left="33" w:righ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2B6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80AE" w14:textId="77777777" w:rsidR="00B3585A" w:rsidRPr="001172B6" w:rsidRDefault="00B3585A" w:rsidP="003E12D3">
            <w:pPr>
              <w:pStyle w:val="Styl"/>
              <w:ind w:right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4662" w14:textId="77777777" w:rsidR="00B3585A" w:rsidRPr="001172B6" w:rsidRDefault="00B3585A" w:rsidP="00B3585A">
            <w:pPr>
              <w:pStyle w:val="Styl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021" w14:textId="77777777" w:rsidR="00B3585A" w:rsidRPr="001172B6" w:rsidRDefault="00B3585A" w:rsidP="00B3585A">
            <w:pPr>
              <w:pStyle w:val="Styl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85A" w:rsidRPr="001172B6" w14:paraId="3BCC2A6D" w14:textId="77777777" w:rsidTr="003E12D3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9BF8" w14:textId="77777777" w:rsidR="00B3585A" w:rsidRPr="001172B6" w:rsidRDefault="00B3585A" w:rsidP="00B3585A">
            <w:pPr>
              <w:pStyle w:val="Styl"/>
              <w:ind w:left="33" w:right="1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  <w:r w:rsidRPr="001172B6">
              <w:rPr>
                <w:rFonts w:ascii="Arial" w:hAnsi="Arial" w:cs="Arial"/>
                <w:w w:val="66"/>
                <w:sz w:val="22"/>
                <w:szCs w:val="22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4AB2" w14:textId="77777777" w:rsidR="00B3585A" w:rsidRPr="001172B6" w:rsidRDefault="00B3585A" w:rsidP="00B3585A">
            <w:pPr>
              <w:pStyle w:val="Styl"/>
              <w:ind w:right="1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3AB8" w14:textId="77777777" w:rsidR="00B3585A" w:rsidRPr="001172B6" w:rsidRDefault="00B3585A" w:rsidP="00B3585A">
            <w:pPr>
              <w:pStyle w:val="Styl"/>
              <w:ind w:right="1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D8D" w14:textId="77777777" w:rsidR="00B3585A" w:rsidRPr="001172B6" w:rsidRDefault="00B3585A" w:rsidP="00B3585A">
            <w:pPr>
              <w:pStyle w:val="Styl"/>
              <w:ind w:right="1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</w:tr>
      <w:bookmarkEnd w:id="0"/>
    </w:tbl>
    <w:p w14:paraId="2A0DD024" w14:textId="77777777" w:rsidR="00F63C43" w:rsidRDefault="00F63C43" w:rsidP="006C0518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08E95309" w14:textId="77777777" w:rsidR="00F63C43" w:rsidRPr="00A852C9" w:rsidRDefault="00F63C43" w:rsidP="006C0518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  <w:sectPr w:rsidR="00F63C43" w:rsidRPr="00A852C9" w:rsidSect="006C051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992" w:left="1418" w:header="851" w:footer="851" w:gutter="0"/>
          <w:cols w:space="708"/>
          <w:noEndnote/>
          <w:docGrid w:linePitch="360"/>
        </w:sectPr>
      </w:pPr>
      <w:bookmarkStart w:id="1" w:name="_GoBack"/>
      <w:bookmarkEnd w:id="1"/>
    </w:p>
    <w:p w14:paraId="671EEEE3" w14:textId="77777777" w:rsidR="00A97FDD" w:rsidRPr="00A852C9" w:rsidRDefault="00A97FDD" w:rsidP="00DD6E4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A97FDD" w:rsidRPr="00A852C9" w:rsidSect="0055612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993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8C481" w16cid:durableId="1EE1F7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87C98" w14:textId="77777777" w:rsidR="005D2747" w:rsidRDefault="005D2747">
      <w:r>
        <w:separator/>
      </w:r>
    </w:p>
  </w:endnote>
  <w:endnote w:type="continuationSeparator" w:id="0">
    <w:p w14:paraId="5DD65A4A" w14:textId="77777777" w:rsidR="005D2747" w:rsidRDefault="005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00"/>
    <w:family w:val="roman"/>
    <w:pitch w:val="default"/>
  </w:font>
  <w:font w:name="CG Omeg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0071" w14:textId="77777777" w:rsidR="00F125A7" w:rsidRDefault="00F125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93CD541" w14:textId="77777777" w:rsidR="00F125A7" w:rsidRDefault="00F125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F983" w14:textId="037B0738" w:rsidR="00F125A7" w:rsidRPr="00AD7049" w:rsidRDefault="00F125A7" w:rsidP="00AD704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7FA5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8CFC000" w14:textId="77777777" w:rsidR="00F125A7" w:rsidRPr="0099329A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7505786B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DE99874" w14:textId="77777777" w:rsidR="00F125A7" w:rsidRDefault="00F125A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87EA7" w14:textId="77777777" w:rsidR="00F125A7" w:rsidRDefault="00F125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7F7F19" w14:textId="77777777" w:rsidR="00F125A7" w:rsidRDefault="00F125A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B075" w14:textId="77777777" w:rsidR="00F125A7" w:rsidRPr="002508A2" w:rsidRDefault="00F125A7">
    <w:pPr>
      <w:pStyle w:val="Stopka"/>
      <w:jc w:val="right"/>
      <w:rPr>
        <w:rFonts w:ascii="Trebuchet MS" w:hAnsi="Trebuchet MS"/>
      </w:rPr>
    </w:pPr>
  </w:p>
  <w:p w14:paraId="501A418F" w14:textId="77777777" w:rsidR="00F125A7" w:rsidRPr="002508A2" w:rsidRDefault="00F125A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58475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2C769E7" w14:textId="77777777" w:rsidR="00F125A7" w:rsidRPr="00F36FEF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7367DE4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088456E" w14:textId="77777777" w:rsidR="00F125A7" w:rsidRDefault="00F12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AD801" w14:textId="77777777" w:rsidR="005D2747" w:rsidRDefault="005D2747">
      <w:r>
        <w:separator/>
      </w:r>
    </w:p>
  </w:footnote>
  <w:footnote w:type="continuationSeparator" w:id="0">
    <w:p w14:paraId="265696E9" w14:textId="77777777" w:rsidR="005D2747" w:rsidRDefault="005D2747">
      <w:r>
        <w:continuationSeparator/>
      </w:r>
    </w:p>
  </w:footnote>
  <w:footnote w:id="1">
    <w:p w14:paraId="5D0173FA" w14:textId="59F3DBF9" w:rsidR="001A2A61" w:rsidRPr="009B59EF" w:rsidRDefault="001A2A61" w:rsidP="001A2A61">
      <w:pPr>
        <w:pStyle w:val="Tekstprzypisudolnego"/>
        <w:rPr>
          <w:rFonts w:ascii="Arial" w:hAnsi="Arial" w:cs="Arial"/>
          <w:sz w:val="16"/>
          <w:szCs w:val="16"/>
        </w:rPr>
      </w:pPr>
      <w:r w:rsidRPr="009B59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B59EF">
        <w:rPr>
          <w:rFonts w:ascii="Arial" w:hAnsi="Arial" w:cs="Arial"/>
          <w:sz w:val="16"/>
          <w:szCs w:val="16"/>
        </w:rPr>
        <w:t xml:space="preserve"> Podać imię i nazwisko osoby przewidzianej na stanowisko </w:t>
      </w:r>
      <w:r w:rsidR="00484450">
        <w:rPr>
          <w:rFonts w:ascii="Arial" w:hAnsi="Arial" w:cs="Arial"/>
          <w:sz w:val="16"/>
          <w:szCs w:val="16"/>
        </w:rPr>
        <w:t>KPR</w:t>
      </w:r>
      <w:r w:rsidRPr="009B59EF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1BCB1B7C" w14:textId="2184E5C3" w:rsidR="001A2A61" w:rsidRDefault="001A2A61" w:rsidP="00D63184">
      <w:pPr>
        <w:pStyle w:val="Tekstprzypisudolnego"/>
        <w:jc w:val="both"/>
      </w:pPr>
      <w:r w:rsidRPr="00AD704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049">
        <w:rPr>
          <w:rFonts w:ascii="Arial" w:hAnsi="Arial" w:cs="Arial"/>
          <w:sz w:val="16"/>
          <w:szCs w:val="16"/>
        </w:rPr>
        <w:t xml:space="preserve"> Podać liczbę </w:t>
      </w:r>
      <w:r>
        <w:rPr>
          <w:rFonts w:ascii="Arial" w:hAnsi="Arial" w:cs="Arial"/>
          <w:sz w:val="16"/>
          <w:szCs w:val="16"/>
        </w:rPr>
        <w:t xml:space="preserve">prac/usług </w:t>
      </w:r>
      <w:r w:rsidRPr="00AD7049">
        <w:rPr>
          <w:rFonts w:ascii="Arial" w:hAnsi="Arial" w:cs="Arial"/>
          <w:sz w:val="16"/>
          <w:szCs w:val="16"/>
        </w:rPr>
        <w:t xml:space="preserve">odpowiadających warunkowi udziału w postępowaniu </w:t>
      </w:r>
      <w:r w:rsidR="003D609B" w:rsidRPr="003D609B">
        <w:rPr>
          <w:rFonts w:ascii="Arial" w:hAnsi="Arial" w:cs="Arial"/>
          <w:sz w:val="16"/>
          <w:szCs w:val="16"/>
        </w:rPr>
        <w:t>zgodnie z zasadami punktacji w ramach kryteriów oceny ofert.</w:t>
      </w:r>
      <w:r w:rsidRPr="00AD7049">
        <w:rPr>
          <w:rFonts w:ascii="Arial" w:hAnsi="Arial" w:cs="Arial"/>
          <w:sz w:val="16"/>
          <w:szCs w:val="16"/>
        </w:rPr>
        <w:t xml:space="preserve"> Premiowaniu podlegają </w:t>
      </w:r>
      <w:r>
        <w:rPr>
          <w:rFonts w:ascii="Arial" w:hAnsi="Arial" w:cs="Arial"/>
          <w:sz w:val="16"/>
          <w:szCs w:val="16"/>
        </w:rPr>
        <w:t xml:space="preserve">prace/usługi </w:t>
      </w:r>
      <w:r w:rsidRPr="00AD7049">
        <w:rPr>
          <w:rFonts w:ascii="Arial" w:hAnsi="Arial" w:cs="Arial"/>
          <w:sz w:val="16"/>
          <w:szCs w:val="16"/>
        </w:rPr>
        <w:t>z ostatnich 10 lat</w:t>
      </w:r>
      <w:r>
        <w:rPr>
          <w:rFonts w:ascii="Arial" w:hAnsi="Arial" w:cs="Arial"/>
          <w:sz w:val="16"/>
          <w:szCs w:val="16"/>
        </w:rPr>
        <w:t xml:space="preserve"> przed składaniem ofert.</w:t>
      </w:r>
    </w:p>
  </w:footnote>
  <w:footnote w:id="3">
    <w:p w14:paraId="4BCD62D3" w14:textId="423B99EB" w:rsidR="00D63184" w:rsidRPr="00DC13E8" w:rsidRDefault="00D63184" w:rsidP="00DC13E8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6318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D63184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D6318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B1D185D" w14:textId="16D1FC6E" w:rsidR="00DC13E8" w:rsidRPr="00DC13E8" w:rsidRDefault="00DC13E8" w:rsidP="00DC13E8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DC13E8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DC13E8">
        <w:rPr>
          <w:rFonts w:ascii="Arial" w:hAnsi="Arial" w:cs="Arial"/>
          <w:b/>
          <w:sz w:val="16"/>
          <w:szCs w:val="16"/>
        </w:rPr>
        <w:t xml:space="preserve"> Zgodnie z Rozdziałem VI.1.11) SIWZ Wykonawca zamieszcza hasło dostępu do pliku JEDZ w treści swojej oferty, składanej w formie pisemnej. Treść oferty/wniosku może zawierać, jeśli to niezbędne, również inne informacje dla prawidłowego dostępu do dokumentu, w szczególności informacje o wykorzystanym programie szyfrującym lub procedurze odszyfrowania danych zawartych w JEDZ.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709D" w14:textId="77777777" w:rsidR="00F125A7" w:rsidRDefault="00F125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3704D0" w14:textId="77777777" w:rsidR="00F125A7" w:rsidRDefault="00F125A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D945A" w14:textId="127F8269" w:rsidR="00F125A7" w:rsidRDefault="00F125A7" w:rsidP="008636AD">
    <w:pPr>
      <w:tabs>
        <w:tab w:val="center" w:pos="4536"/>
        <w:tab w:val="right" w:pos="9072"/>
      </w:tabs>
      <w:jc w:val="center"/>
      <w:rPr>
        <w:rFonts w:ascii="Open Sans" w:hAnsi="Open Sans" w:cs="Open Sans"/>
        <w:lang w:eastAsia="x-none"/>
      </w:rPr>
    </w:pPr>
  </w:p>
  <w:p w14:paraId="18111F55" w14:textId="74ED5ECD" w:rsidR="00F125A7" w:rsidRPr="007335E8" w:rsidRDefault="00F125A7" w:rsidP="007335E8">
    <w:pPr>
      <w:tabs>
        <w:tab w:val="center" w:pos="4536"/>
        <w:tab w:val="right" w:pos="9072"/>
      </w:tabs>
      <w:rPr>
        <w:rFonts w:ascii="Open Sans" w:hAnsi="Open Sans" w:cs="Open Sans"/>
        <w:sz w:val="16"/>
        <w:szCs w:val="16"/>
        <w:lang w:eastAsia="x-none"/>
      </w:rPr>
    </w:pPr>
    <w:r w:rsidRPr="00A852C9">
      <w:rPr>
        <w:rFonts w:ascii="Arial" w:hAnsi="Arial" w:cs="Arial"/>
        <w:color w:val="000000"/>
        <w:sz w:val="16"/>
        <w:szCs w:val="16"/>
      </w:rPr>
      <w:t xml:space="preserve">Oznaczenie postępowania: </w:t>
    </w:r>
    <w:r w:rsidR="00CB5AD8" w:rsidRPr="00CB5AD8">
      <w:rPr>
        <w:rFonts w:ascii="Arial" w:hAnsi="Arial" w:cs="Arial"/>
        <w:sz w:val="16"/>
        <w:szCs w:val="16"/>
      </w:rPr>
      <w:t>PO.II.370.ZZP-3.33.18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7A71" w14:textId="77777777" w:rsidR="00F125A7" w:rsidRDefault="00F125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F81186" w14:textId="77777777" w:rsidR="00F125A7" w:rsidRDefault="00F125A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6498E" w14:textId="721C6B21" w:rsidR="00F125A7" w:rsidRDefault="00F125A7" w:rsidP="00C90A61">
    <w:pPr>
      <w:pStyle w:val="Nagwek"/>
    </w:pPr>
  </w:p>
  <w:p w14:paraId="49B0B8B5" w14:textId="4B5022EF" w:rsidR="00C90A61" w:rsidRPr="00C90A61" w:rsidRDefault="00C90A61" w:rsidP="00C90A61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BDB7AAB"/>
    <w:multiLevelType w:val="hybridMultilevel"/>
    <w:tmpl w:val="BFAE2026"/>
    <w:lvl w:ilvl="0" w:tplc="33FA7CDE">
      <w:start w:val="7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3">
    <w:nsid w:val="2791186F"/>
    <w:multiLevelType w:val="hybridMultilevel"/>
    <w:tmpl w:val="0876EA08"/>
    <w:lvl w:ilvl="0" w:tplc="5808C6F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0E87"/>
    <w:multiLevelType w:val="hybridMultilevel"/>
    <w:tmpl w:val="DCF65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E248C"/>
    <w:multiLevelType w:val="hybridMultilevel"/>
    <w:tmpl w:val="D5B66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53B0"/>
    <w:multiLevelType w:val="hybridMultilevel"/>
    <w:tmpl w:val="78E4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20"/>
  </w:num>
  <w:num w:numId="5">
    <w:abstractNumId w:val="21"/>
  </w:num>
  <w:num w:numId="6">
    <w:abstractNumId w:val="19"/>
  </w:num>
  <w:num w:numId="7">
    <w:abstractNumId w:val="15"/>
  </w:num>
  <w:num w:numId="8">
    <w:abstractNumId w:val="14"/>
  </w:num>
  <w:num w:numId="9">
    <w:abstractNumId w:val="11"/>
  </w:num>
  <w:num w:numId="10">
    <w:abstractNumId w:val="13"/>
  </w:num>
  <w:num w:numId="11">
    <w:abstractNumId w:val="18"/>
  </w:num>
  <w:num w:numId="12">
    <w:abstractNumId w:val="17"/>
  </w:num>
  <w:num w:numId="1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AA6"/>
    <w:rsid w:val="00003CBE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0CE4"/>
    <w:rsid w:val="00021847"/>
    <w:rsid w:val="000224AF"/>
    <w:rsid w:val="000224B2"/>
    <w:rsid w:val="000231F7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C7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761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A9E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61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327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04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382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71C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C091D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331"/>
    <w:rsid w:val="000D0667"/>
    <w:rsid w:val="000D0CC1"/>
    <w:rsid w:val="000D1457"/>
    <w:rsid w:val="000D14E8"/>
    <w:rsid w:val="000D18BD"/>
    <w:rsid w:val="000D216C"/>
    <w:rsid w:val="000D252E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40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4312"/>
    <w:rsid w:val="000F4E86"/>
    <w:rsid w:val="000F536B"/>
    <w:rsid w:val="000F5374"/>
    <w:rsid w:val="000F563A"/>
    <w:rsid w:val="000F6467"/>
    <w:rsid w:val="000F6848"/>
    <w:rsid w:val="000F6987"/>
    <w:rsid w:val="000F69F6"/>
    <w:rsid w:val="000F6A80"/>
    <w:rsid w:val="000F6AE4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2B6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CB3"/>
    <w:rsid w:val="0014538B"/>
    <w:rsid w:val="001453BA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A7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81D"/>
    <w:rsid w:val="00162CE9"/>
    <w:rsid w:val="00162D13"/>
    <w:rsid w:val="0016300A"/>
    <w:rsid w:val="001634E9"/>
    <w:rsid w:val="00163715"/>
    <w:rsid w:val="0016388E"/>
    <w:rsid w:val="00163BFF"/>
    <w:rsid w:val="00164654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CA9"/>
    <w:rsid w:val="00165E18"/>
    <w:rsid w:val="0016608B"/>
    <w:rsid w:val="001660B1"/>
    <w:rsid w:val="001661AD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2F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B9"/>
    <w:rsid w:val="00194807"/>
    <w:rsid w:val="00195177"/>
    <w:rsid w:val="001956AF"/>
    <w:rsid w:val="00195977"/>
    <w:rsid w:val="00195AEE"/>
    <w:rsid w:val="00195B55"/>
    <w:rsid w:val="00195E89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A61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5EB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4C5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F0A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981"/>
    <w:rsid w:val="00204A03"/>
    <w:rsid w:val="00204BFE"/>
    <w:rsid w:val="00205617"/>
    <w:rsid w:val="002056E7"/>
    <w:rsid w:val="00206024"/>
    <w:rsid w:val="0020618C"/>
    <w:rsid w:val="0020660F"/>
    <w:rsid w:val="00207810"/>
    <w:rsid w:val="00207B49"/>
    <w:rsid w:val="00207BAA"/>
    <w:rsid w:val="002100B0"/>
    <w:rsid w:val="0021081B"/>
    <w:rsid w:val="00210DF0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DF8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549"/>
    <w:rsid w:val="00245644"/>
    <w:rsid w:val="00245687"/>
    <w:rsid w:val="00245951"/>
    <w:rsid w:val="00245D59"/>
    <w:rsid w:val="00245F0A"/>
    <w:rsid w:val="002460A5"/>
    <w:rsid w:val="002463D8"/>
    <w:rsid w:val="002465F4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5F3"/>
    <w:rsid w:val="00261E83"/>
    <w:rsid w:val="002620B1"/>
    <w:rsid w:val="0026220E"/>
    <w:rsid w:val="0026279C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CCA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D5C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4CC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E01F3"/>
    <w:rsid w:val="002E075D"/>
    <w:rsid w:val="002E145E"/>
    <w:rsid w:val="002E1666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6AC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6A"/>
    <w:rsid w:val="0032607D"/>
    <w:rsid w:val="003272B3"/>
    <w:rsid w:val="00327AC8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FEC"/>
    <w:rsid w:val="0037403D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1D59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9D9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97937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6082"/>
    <w:rsid w:val="003A66AA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45C2"/>
    <w:rsid w:val="003B4917"/>
    <w:rsid w:val="003B4B06"/>
    <w:rsid w:val="003B4D05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09B"/>
    <w:rsid w:val="003D6198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2BC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1F6A"/>
    <w:rsid w:val="0041269E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D3C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450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CE0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D79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531E"/>
    <w:rsid w:val="004C54B2"/>
    <w:rsid w:val="004C5621"/>
    <w:rsid w:val="004C665D"/>
    <w:rsid w:val="004C6EAA"/>
    <w:rsid w:val="004C6F97"/>
    <w:rsid w:val="004C76A3"/>
    <w:rsid w:val="004C78C7"/>
    <w:rsid w:val="004C7DBD"/>
    <w:rsid w:val="004C7DF9"/>
    <w:rsid w:val="004C7F51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00"/>
    <w:rsid w:val="004D5511"/>
    <w:rsid w:val="004D5D21"/>
    <w:rsid w:val="004D5D44"/>
    <w:rsid w:val="004D5FD2"/>
    <w:rsid w:val="004D6135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35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800"/>
    <w:rsid w:val="004F2CD0"/>
    <w:rsid w:val="004F3027"/>
    <w:rsid w:val="004F3218"/>
    <w:rsid w:val="004F351C"/>
    <w:rsid w:val="004F36E2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84C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1F7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5DC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54C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127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A12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080"/>
    <w:rsid w:val="00573383"/>
    <w:rsid w:val="005734B4"/>
    <w:rsid w:val="005734DB"/>
    <w:rsid w:val="00574438"/>
    <w:rsid w:val="0057443F"/>
    <w:rsid w:val="00574FD3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0C"/>
    <w:rsid w:val="00583488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C01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5993"/>
    <w:rsid w:val="00595A71"/>
    <w:rsid w:val="00595F6F"/>
    <w:rsid w:val="00596459"/>
    <w:rsid w:val="005967D7"/>
    <w:rsid w:val="00596814"/>
    <w:rsid w:val="0059688C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05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747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7F8"/>
    <w:rsid w:val="005F28EF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60E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8FB"/>
    <w:rsid w:val="0062104F"/>
    <w:rsid w:val="006210FD"/>
    <w:rsid w:val="00621538"/>
    <w:rsid w:val="00621780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C9"/>
    <w:rsid w:val="00634FF8"/>
    <w:rsid w:val="006352C1"/>
    <w:rsid w:val="006352EB"/>
    <w:rsid w:val="00635B4A"/>
    <w:rsid w:val="00635BB2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5E89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5C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6CC"/>
    <w:rsid w:val="00692979"/>
    <w:rsid w:val="00692AC2"/>
    <w:rsid w:val="0069381D"/>
    <w:rsid w:val="00693A61"/>
    <w:rsid w:val="00693AC5"/>
    <w:rsid w:val="00693B43"/>
    <w:rsid w:val="00693B71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5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18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539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94A"/>
    <w:rsid w:val="006D4CC0"/>
    <w:rsid w:val="006D4D65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0D61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289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1E9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F8"/>
    <w:rsid w:val="00731F4D"/>
    <w:rsid w:val="007320F7"/>
    <w:rsid w:val="0073214C"/>
    <w:rsid w:val="00732EB9"/>
    <w:rsid w:val="00732F8A"/>
    <w:rsid w:val="007331CE"/>
    <w:rsid w:val="007335E8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FC5"/>
    <w:rsid w:val="007439E2"/>
    <w:rsid w:val="00744916"/>
    <w:rsid w:val="007453E3"/>
    <w:rsid w:val="00746008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979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7CE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0DEE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2E6A"/>
    <w:rsid w:val="008033BD"/>
    <w:rsid w:val="008034DD"/>
    <w:rsid w:val="00804034"/>
    <w:rsid w:val="0080415C"/>
    <w:rsid w:val="00804952"/>
    <w:rsid w:val="008056E1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44"/>
    <w:rsid w:val="008542E9"/>
    <w:rsid w:val="00854345"/>
    <w:rsid w:val="00854538"/>
    <w:rsid w:val="00854A26"/>
    <w:rsid w:val="00855581"/>
    <w:rsid w:val="0085570B"/>
    <w:rsid w:val="00855885"/>
    <w:rsid w:val="008558CB"/>
    <w:rsid w:val="00856714"/>
    <w:rsid w:val="0085691E"/>
    <w:rsid w:val="00856DFE"/>
    <w:rsid w:val="00856F72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6AD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131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EC"/>
    <w:rsid w:val="008721F4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B39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397A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B90"/>
    <w:rsid w:val="00926F5D"/>
    <w:rsid w:val="009270F8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3CE1"/>
    <w:rsid w:val="00933DCD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37DB4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CD9"/>
    <w:rsid w:val="00984D83"/>
    <w:rsid w:val="00985A63"/>
    <w:rsid w:val="00985B85"/>
    <w:rsid w:val="00985BA2"/>
    <w:rsid w:val="00985CB7"/>
    <w:rsid w:val="00985D99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7E4"/>
    <w:rsid w:val="009B4232"/>
    <w:rsid w:val="009B4E93"/>
    <w:rsid w:val="009B4FDA"/>
    <w:rsid w:val="009B5461"/>
    <w:rsid w:val="009B59EF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34A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14AD"/>
    <w:rsid w:val="00A51648"/>
    <w:rsid w:val="00A51C44"/>
    <w:rsid w:val="00A51F95"/>
    <w:rsid w:val="00A523C0"/>
    <w:rsid w:val="00A53606"/>
    <w:rsid w:val="00A5419C"/>
    <w:rsid w:val="00A544D6"/>
    <w:rsid w:val="00A54647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733"/>
    <w:rsid w:val="00A62AA9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52C9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DB9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97FDD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893"/>
    <w:rsid w:val="00AB2BCB"/>
    <w:rsid w:val="00AB2C5D"/>
    <w:rsid w:val="00AB2F07"/>
    <w:rsid w:val="00AB32D6"/>
    <w:rsid w:val="00AB452B"/>
    <w:rsid w:val="00AB45F9"/>
    <w:rsid w:val="00AB4AE1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249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43B7"/>
    <w:rsid w:val="00AC4F02"/>
    <w:rsid w:val="00AC4FC5"/>
    <w:rsid w:val="00AC500B"/>
    <w:rsid w:val="00AC50AB"/>
    <w:rsid w:val="00AC56DC"/>
    <w:rsid w:val="00AC5871"/>
    <w:rsid w:val="00AC5B1B"/>
    <w:rsid w:val="00AC6DD6"/>
    <w:rsid w:val="00AC6FC2"/>
    <w:rsid w:val="00AC74AA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049"/>
    <w:rsid w:val="00AD75CC"/>
    <w:rsid w:val="00AD7937"/>
    <w:rsid w:val="00AD7A14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24"/>
    <w:rsid w:val="00B13FBE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025"/>
    <w:rsid w:val="00B46619"/>
    <w:rsid w:val="00B46CFD"/>
    <w:rsid w:val="00B479F7"/>
    <w:rsid w:val="00B501C1"/>
    <w:rsid w:val="00B50306"/>
    <w:rsid w:val="00B507F0"/>
    <w:rsid w:val="00B50BAE"/>
    <w:rsid w:val="00B50E9E"/>
    <w:rsid w:val="00B52465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19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75D"/>
    <w:rsid w:val="00B837EA"/>
    <w:rsid w:val="00B83EAE"/>
    <w:rsid w:val="00B842D0"/>
    <w:rsid w:val="00B8475E"/>
    <w:rsid w:val="00B84A1E"/>
    <w:rsid w:val="00B84BCA"/>
    <w:rsid w:val="00B84C46"/>
    <w:rsid w:val="00B84E8B"/>
    <w:rsid w:val="00B85115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BB6"/>
    <w:rsid w:val="00BB764B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49"/>
    <w:rsid w:val="00BC40B6"/>
    <w:rsid w:val="00BC40C0"/>
    <w:rsid w:val="00BC40D4"/>
    <w:rsid w:val="00BC4169"/>
    <w:rsid w:val="00BC43DE"/>
    <w:rsid w:val="00BC446A"/>
    <w:rsid w:val="00BC44B6"/>
    <w:rsid w:val="00BC46F1"/>
    <w:rsid w:val="00BC4898"/>
    <w:rsid w:val="00BC4BCE"/>
    <w:rsid w:val="00BC5D39"/>
    <w:rsid w:val="00BC648E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43C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5ED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D0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8A2"/>
    <w:rsid w:val="00C86CCC"/>
    <w:rsid w:val="00C86D0A"/>
    <w:rsid w:val="00C870EF"/>
    <w:rsid w:val="00C871A9"/>
    <w:rsid w:val="00C873FD"/>
    <w:rsid w:val="00C90516"/>
    <w:rsid w:val="00C90589"/>
    <w:rsid w:val="00C90A61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827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5AD8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4FE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900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6D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DD5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97E"/>
    <w:rsid w:val="00D12B01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2D"/>
    <w:rsid w:val="00D17BD3"/>
    <w:rsid w:val="00D17D66"/>
    <w:rsid w:val="00D17FCE"/>
    <w:rsid w:val="00D2009D"/>
    <w:rsid w:val="00D20A54"/>
    <w:rsid w:val="00D21056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570"/>
    <w:rsid w:val="00D24690"/>
    <w:rsid w:val="00D2487B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138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A58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184"/>
    <w:rsid w:val="00D63209"/>
    <w:rsid w:val="00D63664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08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6C8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94B"/>
    <w:rsid w:val="00DC0E8D"/>
    <w:rsid w:val="00DC13E8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C7F81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5F04"/>
    <w:rsid w:val="00DD6181"/>
    <w:rsid w:val="00DD63C7"/>
    <w:rsid w:val="00DD672E"/>
    <w:rsid w:val="00DD696E"/>
    <w:rsid w:val="00DD6B73"/>
    <w:rsid w:val="00DD6E40"/>
    <w:rsid w:val="00DD7072"/>
    <w:rsid w:val="00DD75D2"/>
    <w:rsid w:val="00DD7932"/>
    <w:rsid w:val="00DD7B41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5B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510"/>
    <w:rsid w:val="00E057F3"/>
    <w:rsid w:val="00E05920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1E09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0D81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535"/>
    <w:rsid w:val="00E6574A"/>
    <w:rsid w:val="00E657DB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35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285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E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468A"/>
    <w:rsid w:val="00F04888"/>
    <w:rsid w:val="00F04D23"/>
    <w:rsid w:val="00F04E6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5A7"/>
    <w:rsid w:val="00F12651"/>
    <w:rsid w:val="00F12662"/>
    <w:rsid w:val="00F130F2"/>
    <w:rsid w:val="00F1317A"/>
    <w:rsid w:val="00F13CB9"/>
    <w:rsid w:val="00F13FB2"/>
    <w:rsid w:val="00F14021"/>
    <w:rsid w:val="00F149D7"/>
    <w:rsid w:val="00F14A74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E92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2EF"/>
    <w:rsid w:val="00F50380"/>
    <w:rsid w:val="00F50449"/>
    <w:rsid w:val="00F5067A"/>
    <w:rsid w:val="00F5087F"/>
    <w:rsid w:val="00F50B9A"/>
    <w:rsid w:val="00F50F02"/>
    <w:rsid w:val="00F5102B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C43"/>
    <w:rsid w:val="00F63DBD"/>
    <w:rsid w:val="00F64101"/>
    <w:rsid w:val="00F648E9"/>
    <w:rsid w:val="00F65564"/>
    <w:rsid w:val="00F65565"/>
    <w:rsid w:val="00F65FFF"/>
    <w:rsid w:val="00F661B9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30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F51"/>
    <w:rsid w:val="00F76634"/>
    <w:rsid w:val="00F76F7E"/>
    <w:rsid w:val="00F77578"/>
    <w:rsid w:val="00F800F2"/>
    <w:rsid w:val="00F801A9"/>
    <w:rsid w:val="00F801C4"/>
    <w:rsid w:val="00F81163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7E7"/>
    <w:rsid w:val="00F96BD3"/>
    <w:rsid w:val="00F96F0E"/>
    <w:rsid w:val="00F97059"/>
    <w:rsid w:val="00F9718F"/>
    <w:rsid w:val="00F97211"/>
    <w:rsid w:val="00F97511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2BB4"/>
    <w:rsid w:val="00FA335A"/>
    <w:rsid w:val="00FA34F3"/>
    <w:rsid w:val="00FA3DB9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2F"/>
    <w:rsid w:val="00FC0451"/>
    <w:rsid w:val="00FC0ABA"/>
    <w:rsid w:val="00FC0AE1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004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C8C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28EF4"/>
  <w15:docId w15:val="{617D692E-5D1F-4615-ABE1-322E13C0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75B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59"/>
    <w:rsid w:val="00C034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z@ums.gov.pl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84-AD5E-4C76-A60C-768A0C10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2628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cp:lastModifiedBy>Czajkowska, Monika</cp:lastModifiedBy>
  <cp:revision>8</cp:revision>
  <cp:lastPrinted>2018-07-27T06:52:00Z</cp:lastPrinted>
  <dcterms:created xsi:type="dcterms:W3CDTF">2018-07-25T10:03:00Z</dcterms:created>
  <dcterms:modified xsi:type="dcterms:W3CDTF">2018-07-27T06:52:00Z</dcterms:modified>
</cp:coreProperties>
</file>