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C4B6503" w14:textId="77777777" w:rsidR="005666BF" w:rsidRDefault="005666BF" w:rsidP="00FD55C7">
      <w:pPr>
        <w:widowControl/>
        <w:autoSpaceDE/>
        <w:autoSpaceDN/>
        <w:adjustRightInd/>
        <w:jc w:val="right"/>
        <w:rPr>
          <w:rFonts w:ascii="Arial" w:hAnsi="Arial" w:cs="Arial"/>
          <w:b/>
          <w:sz w:val="36"/>
          <w:szCs w:val="36"/>
        </w:rPr>
      </w:pPr>
    </w:p>
    <w:p w14:paraId="614CC108" w14:textId="77777777" w:rsidR="002F2FA0" w:rsidRPr="003B45C2" w:rsidRDefault="002F2FA0" w:rsidP="00FD55C7">
      <w:pPr>
        <w:widowControl/>
        <w:autoSpaceDE/>
        <w:autoSpaceDN/>
        <w:adjustRightInd/>
        <w:jc w:val="right"/>
        <w:rPr>
          <w:rFonts w:ascii="Arial" w:hAnsi="Arial" w:cs="Arial"/>
          <w:b/>
          <w:sz w:val="22"/>
          <w:szCs w:val="22"/>
        </w:rPr>
      </w:pPr>
      <w:r w:rsidRPr="003B45C2">
        <w:rPr>
          <w:rFonts w:ascii="Arial" w:hAnsi="Arial" w:cs="Arial"/>
          <w:b/>
          <w:sz w:val="22"/>
          <w:szCs w:val="22"/>
        </w:rPr>
        <w:t xml:space="preserve">Załącznik nr </w:t>
      </w:r>
      <w:r w:rsidR="0092633F" w:rsidRPr="003B45C2">
        <w:rPr>
          <w:rFonts w:ascii="Arial" w:hAnsi="Arial" w:cs="Arial"/>
          <w:b/>
          <w:sz w:val="22"/>
          <w:szCs w:val="22"/>
        </w:rPr>
        <w:t>3</w:t>
      </w:r>
      <w:r w:rsidRPr="003B45C2">
        <w:rPr>
          <w:rFonts w:ascii="Arial" w:hAnsi="Arial" w:cs="Arial"/>
          <w:b/>
          <w:sz w:val="22"/>
          <w:szCs w:val="22"/>
        </w:rPr>
        <w:t xml:space="preserve"> do SIWZ</w:t>
      </w:r>
    </w:p>
    <w:p w14:paraId="589628C5" w14:textId="77777777" w:rsidR="003A66AA" w:rsidRPr="007335E8" w:rsidRDefault="003A66AA" w:rsidP="003A66AA">
      <w:pPr>
        <w:tabs>
          <w:tab w:val="left" w:pos="1418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7335E8">
        <w:rPr>
          <w:rFonts w:ascii="Arial" w:hAnsi="Arial" w:cs="Arial"/>
          <w:sz w:val="18"/>
          <w:szCs w:val="18"/>
        </w:rPr>
        <w:t>Uwaga!</w:t>
      </w:r>
    </w:p>
    <w:p w14:paraId="13A6F7BE" w14:textId="77777777" w:rsidR="003A66AA" w:rsidRPr="007335E8" w:rsidRDefault="003A66AA" w:rsidP="003A66AA">
      <w:pPr>
        <w:tabs>
          <w:tab w:val="left" w:pos="1418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7335E8">
        <w:rPr>
          <w:rFonts w:ascii="Arial" w:hAnsi="Arial" w:cs="Arial"/>
          <w:sz w:val="18"/>
          <w:szCs w:val="18"/>
        </w:rPr>
        <w:t xml:space="preserve">Niniejsze oświadczenie wykonawca przedkłada </w:t>
      </w:r>
      <w:r w:rsidR="008056E1" w:rsidRPr="007335E8">
        <w:rPr>
          <w:rFonts w:ascii="Arial" w:hAnsi="Arial" w:cs="Arial"/>
          <w:sz w:val="18"/>
          <w:szCs w:val="18"/>
        </w:rPr>
        <w:t>Z</w:t>
      </w:r>
      <w:r w:rsidRPr="007335E8">
        <w:rPr>
          <w:rFonts w:ascii="Arial" w:hAnsi="Arial" w:cs="Arial"/>
          <w:sz w:val="18"/>
          <w:szCs w:val="18"/>
        </w:rPr>
        <w:t>amawiającemu po otwarciu ofert, w terminie 3 dni od dnia zamiesz</w:t>
      </w:r>
      <w:r w:rsidR="008056E1" w:rsidRPr="007335E8">
        <w:rPr>
          <w:rFonts w:ascii="Arial" w:hAnsi="Arial" w:cs="Arial"/>
          <w:sz w:val="18"/>
          <w:szCs w:val="18"/>
        </w:rPr>
        <w:t>czenia na stronie internetowej Z</w:t>
      </w:r>
      <w:r w:rsidRPr="007335E8">
        <w:rPr>
          <w:rFonts w:ascii="Arial" w:hAnsi="Arial" w:cs="Arial"/>
          <w:sz w:val="18"/>
          <w:szCs w:val="18"/>
        </w:rPr>
        <w:t>amawiającego informacji podanych podczas otwarcia ofert.</w:t>
      </w:r>
    </w:p>
    <w:p w14:paraId="077AF644" w14:textId="77777777" w:rsidR="003A66AA" w:rsidRPr="00086382" w:rsidRDefault="003A66AA" w:rsidP="003A66AA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5415DC">
        <w:rPr>
          <w:rFonts w:ascii="Arial" w:hAnsi="Arial" w:cs="Arial"/>
          <w:b/>
          <w:sz w:val="22"/>
          <w:szCs w:val="22"/>
        </w:rPr>
        <w:t>OŚWIADCZENIE WYKONAWCY O PRZYNALEŻNOŚCI ALBO BRAKU PRZYNALEŻNOŚCI</w:t>
      </w:r>
      <w:r w:rsidR="005415DC" w:rsidRPr="005415DC">
        <w:rPr>
          <w:rFonts w:ascii="Arial" w:hAnsi="Arial" w:cs="Arial"/>
          <w:b/>
          <w:sz w:val="22"/>
          <w:szCs w:val="22"/>
        </w:rPr>
        <w:t xml:space="preserve"> </w:t>
      </w:r>
      <w:r w:rsidRPr="00086382">
        <w:rPr>
          <w:rFonts w:ascii="Arial" w:hAnsi="Arial" w:cs="Arial"/>
          <w:b/>
          <w:sz w:val="22"/>
          <w:szCs w:val="22"/>
        </w:rPr>
        <w:t>DO TEJ SAMEJ GRUPY KAPITAŁOWEJ</w:t>
      </w:r>
    </w:p>
    <w:p w14:paraId="134631B3" w14:textId="04B76EFD" w:rsidR="003A66AA" w:rsidRPr="00086382" w:rsidRDefault="003A66AA" w:rsidP="003A66AA">
      <w:pPr>
        <w:spacing w:before="120" w:after="120"/>
        <w:jc w:val="both"/>
        <w:rPr>
          <w:rFonts w:ascii="Arial" w:hAnsi="Arial" w:cs="Arial"/>
        </w:rPr>
      </w:pPr>
      <w:r w:rsidRPr="00086382">
        <w:rPr>
          <w:rFonts w:ascii="Arial" w:hAnsi="Arial" w:cs="Arial"/>
        </w:rPr>
        <w:t xml:space="preserve">Przystępując do udziału w postępowaniu o udzielenie zamówienia publicznego, w trybie przetargu nieograniczonego na podstawie art. 39 ustawy </w:t>
      </w:r>
      <w:r w:rsidR="00267CCA" w:rsidRPr="00086382">
        <w:rPr>
          <w:rFonts w:ascii="Arial" w:hAnsi="Arial" w:cs="Arial"/>
        </w:rPr>
        <w:t xml:space="preserve">P.z.p. </w:t>
      </w:r>
      <w:r w:rsidRPr="00086382">
        <w:rPr>
          <w:rFonts w:ascii="Arial" w:hAnsi="Arial" w:cs="Arial"/>
        </w:rPr>
        <w:t>pod nazwą:</w:t>
      </w:r>
    </w:p>
    <w:p w14:paraId="58A9790B" w14:textId="597ACF1B" w:rsidR="003A66AA" w:rsidRPr="006C7539" w:rsidRDefault="003B45C2" w:rsidP="003A66AA">
      <w:pPr>
        <w:spacing w:before="120" w:after="120"/>
        <w:jc w:val="both"/>
        <w:rPr>
          <w:rFonts w:ascii="Arial" w:hAnsi="Arial" w:cs="Arial"/>
          <w:b/>
        </w:rPr>
      </w:pPr>
      <w:r w:rsidRPr="003B45C2">
        <w:rPr>
          <w:rFonts w:ascii="Arial" w:hAnsi="Arial" w:cs="Arial"/>
          <w:b/>
        </w:rPr>
        <w:t>Wykonanie sztucznego zasilania brzegu morskiego na odcinku Rewal od km 370,20 do 372,00</w:t>
      </w:r>
      <w:r>
        <w:rPr>
          <w:rFonts w:ascii="Arial" w:hAnsi="Arial" w:cs="Arial"/>
          <w:b/>
        </w:rPr>
        <w:t xml:space="preserve"> </w:t>
      </w:r>
    </w:p>
    <w:p w14:paraId="789589E3" w14:textId="77777777" w:rsidR="003A66AA" w:rsidRPr="006C7539" w:rsidRDefault="003A66AA" w:rsidP="003A66AA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Arial" w:hAnsi="Arial" w:cs="Arial"/>
        </w:rPr>
      </w:pPr>
      <w:r w:rsidRPr="006C7539">
        <w:rPr>
          <w:rFonts w:ascii="Arial" w:hAnsi="Arial" w:cs="Arial"/>
        </w:rPr>
        <w:t xml:space="preserve">Oświadczam, że </w:t>
      </w:r>
      <w:r w:rsidRPr="006C7539">
        <w:rPr>
          <w:rFonts w:ascii="Arial" w:hAnsi="Arial" w:cs="Arial"/>
          <w:u w:val="single"/>
        </w:rPr>
        <w:t>przynależę do tej samej grupy kapitałowej</w:t>
      </w:r>
      <w:r w:rsidRPr="006C7539">
        <w:rPr>
          <w:rFonts w:ascii="Arial" w:hAnsi="Arial" w:cs="Arial"/>
        </w:rPr>
        <w:t xml:space="preserve"> co wykonawca/ wykonawcy, który/którzy we wskazanym wyżej postępowaniu również złożył/złożyli ofertę/oferty (nazwa i adres wykonawcy/wykonawców):</w:t>
      </w:r>
    </w:p>
    <w:p w14:paraId="1BD7C313" w14:textId="77777777" w:rsidR="003A66AA" w:rsidRPr="006C7539" w:rsidRDefault="003A66AA" w:rsidP="003A66AA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Arial" w:hAnsi="Arial" w:cs="Arial"/>
        </w:rPr>
      </w:pPr>
      <w:r w:rsidRPr="006C7539">
        <w:rPr>
          <w:rFonts w:ascii="Arial" w:hAnsi="Arial" w:cs="Arial"/>
        </w:rPr>
        <w:t>……………………………………………………………………………………………</w:t>
      </w:r>
    </w:p>
    <w:p w14:paraId="3F638240" w14:textId="77777777" w:rsidR="003A66AA" w:rsidRPr="006C7539" w:rsidRDefault="003A66AA" w:rsidP="005415DC">
      <w:pPr>
        <w:pStyle w:val="Akapitzlist"/>
        <w:numPr>
          <w:ilvl w:val="0"/>
          <w:numId w:val="6"/>
        </w:numPr>
        <w:spacing w:before="120" w:after="120"/>
        <w:ind w:left="426" w:firstLine="0"/>
        <w:jc w:val="both"/>
        <w:rPr>
          <w:rFonts w:ascii="Arial" w:hAnsi="Arial" w:cs="Arial"/>
        </w:rPr>
      </w:pPr>
      <w:r w:rsidRPr="006C7539">
        <w:rPr>
          <w:rFonts w:ascii="Arial" w:hAnsi="Arial" w:cs="Arial"/>
        </w:rPr>
        <w:t>…………</w:t>
      </w:r>
      <w:r w:rsidR="005415DC" w:rsidRPr="006C7539">
        <w:rPr>
          <w:rFonts w:ascii="Arial" w:hAnsi="Arial" w:cs="Arial"/>
        </w:rPr>
        <w:t>…………………………………………………………………………………..</w:t>
      </w:r>
      <w:r w:rsidRPr="006C7539">
        <w:rPr>
          <w:rFonts w:ascii="Arial" w:hAnsi="Arial" w:cs="Arial"/>
        </w:rPr>
        <w:t>…*</w:t>
      </w:r>
    </w:p>
    <w:p w14:paraId="67889CA0" w14:textId="77777777" w:rsidR="003A66AA" w:rsidRPr="006C7539" w:rsidRDefault="003A66AA" w:rsidP="003A66AA">
      <w:pPr>
        <w:pStyle w:val="Akapitzlist"/>
        <w:tabs>
          <w:tab w:val="left" w:pos="630"/>
          <w:tab w:val="left" w:pos="1515"/>
        </w:tabs>
        <w:spacing w:before="120" w:after="120"/>
        <w:ind w:left="426"/>
        <w:jc w:val="both"/>
        <w:rPr>
          <w:rFonts w:ascii="Arial" w:hAnsi="Arial" w:cs="Arial"/>
        </w:rPr>
      </w:pPr>
      <w:r w:rsidRPr="006C7539">
        <w:rPr>
          <w:rFonts w:ascii="Arial" w:hAnsi="Arial" w:cs="Arial"/>
        </w:rPr>
        <w:tab/>
      </w:r>
      <w:r w:rsidRPr="006C7539">
        <w:rPr>
          <w:rFonts w:ascii="Arial" w:hAnsi="Arial" w:cs="Arial"/>
        </w:rPr>
        <w:tab/>
      </w:r>
    </w:p>
    <w:p w14:paraId="7EED9BFC" w14:textId="77777777" w:rsidR="003A66AA" w:rsidRPr="006C7539" w:rsidRDefault="003A66AA" w:rsidP="003A66AA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Arial" w:hAnsi="Arial" w:cs="Arial"/>
        </w:rPr>
      </w:pPr>
      <w:r w:rsidRPr="006C7539">
        <w:rPr>
          <w:rFonts w:ascii="Arial" w:hAnsi="Arial" w:cs="Arial"/>
        </w:rPr>
        <w:t xml:space="preserve">Oświadczam, że </w:t>
      </w:r>
      <w:r w:rsidRPr="006C7539">
        <w:rPr>
          <w:rFonts w:ascii="Arial" w:hAnsi="Arial" w:cs="Arial"/>
          <w:u w:val="single"/>
        </w:rPr>
        <w:t>nie przynależę do tej samej grupy kapitałowej</w:t>
      </w:r>
      <w:r w:rsidRPr="006C7539">
        <w:rPr>
          <w:rFonts w:ascii="Arial" w:hAnsi="Arial" w:cs="Arial"/>
        </w:rPr>
        <w:t xml:space="preserve"> co wykonawca/wykonawcy, który/którzy we wskazanym wyżej postępowaniu również złożył/złożyli ofertę/oferty (nazwy i adresy wykonawców):</w:t>
      </w:r>
    </w:p>
    <w:p w14:paraId="7C860808" w14:textId="77777777" w:rsidR="003A66AA" w:rsidRPr="006C7539" w:rsidRDefault="003A66AA" w:rsidP="003A66AA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Arial" w:hAnsi="Arial" w:cs="Arial"/>
        </w:rPr>
      </w:pPr>
      <w:r w:rsidRPr="006C7539">
        <w:rPr>
          <w:rFonts w:ascii="Arial" w:hAnsi="Arial" w:cs="Arial"/>
        </w:rPr>
        <w:t>……………………………………………………………………………………………</w:t>
      </w:r>
    </w:p>
    <w:p w14:paraId="3CEF13EA" w14:textId="77777777" w:rsidR="003A66AA" w:rsidRPr="006C7539" w:rsidRDefault="003A66AA" w:rsidP="003A66AA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Arial" w:hAnsi="Arial" w:cs="Arial"/>
        </w:rPr>
      </w:pPr>
      <w:r w:rsidRPr="006C7539">
        <w:rPr>
          <w:rFonts w:ascii="Arial" w:hAnsi="Arial" w:cs="Arial"/>
        </w:rPr>
        <w:t>…………………………………………………………………………………………..</w:t>
      </w:r>
    </w:p>
    <w:p w14:paraId="3ADBDF56" w14:textId="77777777" w:rsidR="003A66AA" w:rsidRPr="006C7539" w:rsidRDefault="003A66AA" w:rsidP="005415DC">
      <w:pPr>
        <w:pStyle w:val="Akapitzlist"/>
        <w:numPr>
          <w:ilvl w:val="0"/>
          <w:numId w:val="7"/>
        </w:numPr>
        <w:spacing w:before="120" w:after="120"/>
        <w:ind w:left="426" w:firstLine="0"/>
        <w:jc w:val="both"/>
        <w:rPr>
          <w:rFonts w:ascii="Arial" w:hAnsi="Arial" w:cs="Arial"/>
        </w:rPr>
      </w:pPr>
      <w:r w:rsidRPr="006C7539">
        <w:rPr>
          <w:rFonts w:ascii="Arial" w:hAnsi="Arial" w:cs="Arial"/>
        </w:rPr>
        <w:t>…………</w:t>
      </w:r>
      <w:r w:rsidR="005415DC" w:rsidRPr="006C7539">
        <w:rPr>
          <w:rFonts w:ascii="Arial" w:hAnsi="Arial" w:cs="Arial"/>
        </w:rPr>
        <w:t>……………………………………………………………………………</w:t>
      </w:r>
      <w:r w:rsidRPr="006C7539">
        <w:rPr>
          <w:rFonts w:ascii="Arial" w:hAnsi="Arial" w:cs="Arial"/>
        </w:rPr>
        <w:t>…*</w:t>
      </w:r>
    </w:p>
    <w:p w14:paraId="2013AC3A" w14:textId="77777777" w:rsidR="005415DC" w:rsidRPr="006C7539" w:rsidRDefault="005415DC" w:rsidP="005415DC">
      <w:pPr>
        <w:pStyle w:val="Akapitzlist"/>
        <w:spacing w:before="120" w:after="120"/>
        <w:ind w:left="426"/>
        <w:jc w:val="both"/>
        <w:rPr>
          <w:rFonts w:ascii="Arial" w:hAnsi="Arial" w:cs="Arial"/>
        </w:rPr>
      </w:pPr>
    </w:p>
    <w:p w14:paraId="2DC2F993" w14:textId="77777777" w:rsidR="003A66AA" w:rsidRPr="006C7539" w:rsidRDefault="003A66AA" w:rsidP="003A66AA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Arial" w:hAnsi="Arial" w:cs="Arial"/>
        </w:rPr>
      </w:pPr>
      <w:r w:rsidRPr="006C7539">
        <w:rPr>
          <w:rFonts w:ascii="Arial" w:hAnsi="Arial" w:cs="Arial"/>
        </w:rPr>
        <w:t xml:space="preserve">Oświadczam, że </w:t>
      </w:r>
      <w:r w:rsidRPr="006C7539">
        <w:rPr>
          <w:rFonts w:ascii="Arial" w:hAnsi="Arial" w:cs="Arial"/>
          <w:u w:val="single"/>
        </w:rPr>
        <w:t>nie przynależę do żadnej grupy kapitałowej</w:t>
      </w:r>
      <w:r w:rsidRPr="006C7539">
        <w:rPr>
          <w:rFonts w:ascii="Arial" w:hAnsi="Arial" w:cs="Arial"/>
        </w:rPr>
        <w:t>*</w:t>
      </w:r>
    </w:p>
    <w:p w14:paraId="2BED4157" w14:textId="77777777" w:rsidR="003A66AA" w:rsidRPr="006C7539" w:rsidRDefault="003A66AA" w:rsidP="003A66AA">
      <w:pPr>
        <w:spacing w:before="120" w:after="120"/>
        <w:jc w:val="both"/>
        <w:rPr>
          <w:rFonts w:ascii="Arial" w:hAnsi="Arial" w:cs="Arial"/>
        </w:rPr>
      </w:pPr>
      <w:r w:rsidRPr="006C7539">
        <w:rPr>
          <w:rFonts w:ascii="Arial" w:hAnsi="Arial" w:cs="Arial"/>
        </w:rPr>
        <w:t>Uwaga!</w:t>
      </w:r>
      <w:r w:rsidRPr="006C7539">
        <w:rPr>
          <w:rFonts w:ascii="Arial" w:hAnsi="Arial" w:cs="Arial"/>
        </w:rPr>
        <w:br/>
      </w:r>
      <w:r w:rsidRPr="006C7539">
        <w:rPr>
          <w:rFonts w:ascii="Arial" w:hAnsi="Arial" w:cs="Arial"/>
          <w:i/>
        </w:rPr>
        <w:t>(*) niepotrzebne skreślić</w:t>
      </w:r>
    </w:p>
    <w:p w14:paraId="47F05E47" w14:textId="77777777" w:rsidR="003A66AA" w:rsidRPr="006C7539" w:rsidRDefault="003A66AA" w:rsidP="003A66AA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6C7539">
        <w:rPr>
          <w:rFonts w:ascii="Arial" w:hAnsi="Arial" w:cs="Arial"/>
          <w:sz w:val="18"/>
          <w:szCs w:val="18"/>
        </w:rPr>
        <w:t>W przypadku przynależności do tej samej grupy kapitałowej wykonawca może złożyć</w:t>
      </w:r>
      <w:r w:rsidRPr="006C7539">
        <w:rPr>
          <w:rFonts w:ascii="Arial" w:hAnsi="Arial" w:cs="Arial"/>
          <w:sz w:val="18"/>
          <w:szCs w:val="18"/>
        </w:rPr>
        <w:br/>
        <w:t>wraz z oświadczeniem dokumenty bądź informacje potwierdzające, że powiązania z innym wykonawcą nie prowadzą do zakłócenia konkurencji w postępowaniu.</w:t>
      </w:r>
    </w:p>
    <w:p w14:paraId="6B5DA20E" w14:textId="77777777" w:rsidR="003A66AA" w:rsidRPr="006C7539" w:rsidRDefault="003A66AA" w:rsidP="003A66AA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6C7539">
        <w:rPr>
          <w:rFonts w:ascii="Arial" w:hAnsi="Arial" w:cs="Arial"/>
          <w:sz w:val="18"/>
          <w:szCs w:val="18"/>
        </w:rPr>
        <w:t>Przez grupę kapitałową należy rozumieć grupę w rozumieniu ustawy z dnia 16 lutego 2007 r.</w:t>
      </w:r>
      <w:r w:rsidRPr="006C7539">
        <w:rPr>
          <w:rFonts w:ascii="Arial" w:hAnsi="Arial" w:cs="Arial"/>
          <w:sz w:val="18"/>
          <w:szCs w:val="18"/>
        </w:rPr>
        <w:br/>
        <w:t>o ochronie konkurencji i konsumentów (Dz. U. z 2015 r. poz. 184, 1618 i 1634).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A66AA" w:rsidRPr="00A852C9" w14:paraId="4CF1EA2D" w14:textId="77777777" w:rsidTr="00F125A7">
        <w:trPr>
          <w:cantSplit/>
          <w:trHeight w:val="633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F23E" w14:textId="77777777" w:rsidR="003A66AA" w:rsidRPr="00A852C9" w:rsidRDefault="003A66AA" w:rsidP="00F125A7">
            <w:pPr>
              <w:tabs>
                <w:tab w:val="left" w:pos="3227"/>
              </w:tabs>
              <w:ind w:right="1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Nazwa (firma) i adres</w:t>
            </w:r>
          </w:p>
          <w:p w14:paraId="783FF170" w14:textId="77777777" w:rsidR="003A66AA" w:rsidRPr="00A852C9" w:rsidRDefault="003A66AA" w:rsidP="00F125A7">
            <w:pPr>
              <w:tabs>
                <w:tab w:val="left" w:pos="3227"/>
              </w:tabs>
              <w:ind w:right="1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4961" w14:textId="77777777" w:rsidR="003A66AA" w:rsidRPr="00A852C9" w:rsidRDefault="003A66AA" w:rsidP="00F12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AA" w:rsidRPr="00A852C9" w14:paraId="72BA1D83" w14:textId="77777777" w:rsidTr="00F125A7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9550" w14:textId="77777777" w:rsidR="003A66AA" w:rsidRPr="00A852C9" w:rsidRDefault="003A66AA" w:rsidP="00F125A7">
            <w:pPr>
              <w:ind w:left="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Osoby upoważnione do podpisania oświadczenia w imieniu wykonawcy</w:t>
            </w:r>
          </w:p>
        </w:tc>
      </w:tr>
      <w:tr w:rsidR="003A66AA" w:rsidRPr="00A852C9" w14:paraId="263EB09E" w14:textId="77777777" w:rsidTr="00F125A7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29BE" w14:textId="77777777" w:rsidR="003A66AA" w:rsidRPr="00A852C9" w:rsidRDefault="003A66AA" w:rsidP="00F125A7">
            <w:pPr>
              <w:ind w:left="111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414D" w14:textId="77777777" w:rsidR="003A66AA" w:rsidRPr="00A852C9" w:rsidRDefault="003A66AA" w:rsidP="00F125A7">
            <w:pPr>
              <w:ind w:left="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1AA9" w14:textId="77777777" w:rsidR="003A66AA" w:rsidRPr="00A852C9" w:rsidRDefault="003A66AA" w:rsidP="00F125A7">
            <w:pPr>
              <w:ind w:left="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</w:tr>
      <w:tr w:rsidR="003A66AA" w:rsidRPr="00A852C9" w14:paraId="5C5B004B" w14:textId="77777777" w:rsidTr="00F125A7">
        <w:trPr>
          <w:trHeight w:hRule="exact" w:val="66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748A" w14:textId="77777777" w:rsidR="003A66AA" w:rsidRPr="00A852C9" w:rsidRDefault="003A66AA" w:rsidP="00F125A7">
            <w:pPr>
              <w:ind w:left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B57E" w14:textId="77777777" w:rsidR="003A66AA" w:rsidRPr="00A852C9" w:rsidRDefault="003A66AA" w:rsidP="00F12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50B3" w14:textId="77777777" w:rsidR="003A66AA" w:rsidRPr="00A852C9" w:rsidRDefault="003A66AA" w:rsidP="00F12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F07F" w14:textId="77777777" w:rsidR="003A66AA" w:rsidRPr="00A852C9" w:rsidRDefault="003A66AA" w:rsidP="00F12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AA" w:rsidRPr="00A852C9" w14:paraId="32858388" w14:textId="77777777" w:rsidTr="00F125A7">
        <w:trPr>
          <w:trHeight w:hRule="exact" w:val="84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1404" w14:textId="77777777" w:rsidR="003A66AA" w:rsidRPr="00A852C9" w:rsidRDefault="003A66AA" w:rsidP="00F125A7">
            <w:pPr>
              <w:ind w:left="33"/>
              <w:jc w:val="both"/>
              <w:rPr>
                <w:rFonts w:ascii="Arial" w:hAnsi="Arial" w:cs="Arial"/>
                <w:w w:val="66"/>
                <w:sz w:val="22"/>
                <w:szCs w:val="22"/>
              </w:rPr>
            </w:pPr>
            <w:r w:rsidRPr="00A852C9">
              <w:rPr>
                <w:rFonts w:ascii="Arial" w:hAnsi="Arial" w:cs="Arial"/>
                <w:w w:val="66"/>
                <w:sz w:val="22"/>
                <w:szCs w:val="22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9DF8" w14:textId="77777777" w:rsidR="003A66AA" w:rsidRPr="00A852C9" w:rsidRDefault="003A66AA" w:rsidP="00F125A7">
            <w:pPr>
              <w:jc w:val="both"/>
              <w:rPr>
                <w:rFonts w:ascii="Arial" w:hAnsi="Arial" w:cs="Arial"/>
                <w:w w:val="6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F5A1" w14:textId="77777777" w:rsidR="003A66AA" w:rsidRPr="00A852C9" w:rsidRDefault="003A66AA" w:rsidP="00F125A7">
            <w:pPr>
              <w:jc w:val="both"/>
              <w:rPr>
                <w:rFonts w:ascii="Arial" w:hAnsi="Arial" w:cs="Arial"/>
                <w:w w:val="66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06B8" w14:textId="77777777" w:rsidR="003A66AA" w:rsidRPr="00A852C9" w:rsidRDefault="003A66AA" w:rsidP="00F125A7">
            <w:pPr>
              <w:jc w:val="both"/>
              <w:rPr>
                <w:rFonts w:ascii="Arial" w:hAnsi="Arial" w:cs="Arial"/>
                <w:w w:val="66"/>
                <w:sz w:val="22"/>
                <w:szCs w:val="22"/>
              </w:rPr>
            </w:pPr>
          </w:p>
        </w:tc>
      </w:tr>
    </w:tbl>
    <w:p w14:paraId="4713C535" w14:textId="77777777" w:rsidR="00DC7F81" w:rsidRDefault="003A66AA" w:rsidP="003A66A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852C9">
        <w:rPr>
          <w:rFonts w:ascii="Arial" w:hAnsi="Arial" w:cs="Arial"/>
          <w:sz w:val="22"/>
          <w:szCs w:val="22"/>
        </w:rPr>
        <w:br w:type="page"/>
      </w:r>
    </w:p>
    <w:p w14:paraId="5C81630F" w14:textId="77777777" w:rsidR="00DC7F81" w:rsidRDefault="00DC7F81" w:rsidP="005666BF">
      <w:pPr>
        <w:spacing w:before="120" w:after="120"/>
        <w:rPr>
          <w:rFonts w:ascii="Arial" w:hAnsi="Arial" w:cs="Arial"/>
          <w:sz w:val="22"/>
          <w:szCs w:val="22"/>
        </w:rPr>
        <w:sectPr w:rsidR="00DC7F81" w:rsidSect="00DC7F8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11412A79" w14:textId="77777777" w:rsidR="005666BF" w:rsidRPr="00A852C9" w:rsidRDefault="005666BF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sectPr w:rsidR="005666BF" w:rsidRPr="00A852C9" w:rsidSect="00556127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418" w:right="1418" w:bottom="993" w:left="1418" w:header="851" w:footer="851" w:gutter="0"/>
      <w:cols w:space="708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08C481" w16cid:durableId="1EE1F7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C1920" w14:textId="77777777" w:rsidR="0084363A" w:rsidRDefault="0084363A">
      <w:r>
        <w:separator/>
      </w:r>
    </w:p>
  </w:endnote>
  <w:endnote w:type="continuationSeparator" w:id="0">
    <w:p w14:paraId="671F92F8" w14:textId="77777777" w:rsidR="0084363A" w:rsidRDefault="0084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00"/>
    <w:family w:val="roman"/>
    <w:pitch w:val="default"/>
  </w:font>
  <w:font w:name="CG Omega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B0071" w14:textId="77777777" w:rsidR="00F125A7" w:rsidRDefault="00F125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93CD541" w14:textId="77777777" w:rsidR="00F125A7" w:rsidRDefault="00F125A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AF983" w14:textId="037B0738" w:rsidR="00F125A7" w:rsidRPr="00AD7049" w:rsidRDefault="00F125A7" w:rsidP="00AD7049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A7FA5" w14:textId="77777777" w:rsidR="00F125A7" w:rsidRDefault="00F125A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8CFC000" w14:textId="77777777" w:rsidR="00F125A7" w:rsidRPr="0099329A" w:rsidRDefault="00F125A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14:paraId="7505786B" w14:textId="77777777" w:rsidR="00F125A7" w:rsidRDefault="00F125A7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6DE99874" w14:textId="77777777" w:rsidR="00F125A7" w:rsidRDefault="00F125A7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87EA7" w14:textId="77777777" w:rsidR="00F125A7" w:rsidRDefault="00F125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37F7F19" w14:textId="77777777" w:rsidR="00F125A7" w:rsidRDefault="00F125A7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CB075" w14:textId="77777777" w:rsidR="00F125A7" w:rsidRPr="002508A2" w:rsidRDefault="00F125A7">
    <w:pPr>
      <w:pStyle w:val="Stopka"/>
      <w:jc w:val="right"/>
      <w:rPr>
        <w:rFonts w:ascii="Trebuchet MS" w:hAnsi="Trebuchet MS"/>
      </w:rPr>
    </w:pPr>
  </w:p>
  <w:p w14:paraId="501A418F" w14:textId="77777777" w:rsidR="00F125A7" w:rsidRPr="002508A2" w:rsidRDefault="00F125A7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58475" w14:textId="77777777" w:rsidR="00F125A7" w:rsidRDefault="00F125A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2C769E7" w14:textId="77777777" w:rsidR="00F125A7" w:rsidRPr="00F36FEF" w:rsidRDefault="00F125A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7367DE4" w14:textId="77777777" w:rsidR="00F125A7" w:rsidRDefault="00F125A7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5088456E" w14:textId="77777777" w:rsidR="00F125A7" w:rsidRDefault="00F125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B8600" w14:textId="77777777" w:rsidR="0084363A" w:rsidRDefault="0084363A">
      <w:r>
        <w:separator/>
      </w:r>
    </w:p>
  </w:footnote>
  <w:footnote w:type="continuationSeparator" w:id="0">
    <w:p w14:paraId="3CE7D476" w14:textId="77777777" w:rsidR="0084363A" w:rsidRDefault="00843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2709D" w14:textId="77777777" w:rsidR="00F125A7" w:rsidRDefault="00F125A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E3704D0" w14:textId="77777777" w:rsidR="00F125A7" w:rsidRDefault="00F125A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D945A" w14:textId="127F8269" w:rsidR="00F125A7" w:rsidRPr="005666BF" w:rsidRDefault="00F125A7" w:rsidP="008636AD">
    <w:pPr>
      <w:tabs>
        <w:tab w:val="center" w:pos="4536"/>
        <w:tab w:val="right" w:pos="9072"/>
      </w:tabs>
      <w:jc w:val="center"/>
      <w:rPr>
        <w:rFonts w:ascii="Open Sans" w:hAnsi="Open Sans" w:cs="Open Sans"/>
        <w:lang w:eastAsia="x-none"/>
      </w:rPr>
    </w:pPr>
  </w:p>
  <w:p w14:paraId="18111F55" w14:textId="76683709" w:rsidR="00F125A7" w:rsidRPr="005666BF" w:rsidRDefault="00F125A7" w:rsidP="007335E8">
    <w:pPr>
      <w:tabs>
        <w:tab w:val="center" w:pos="4536"/>
        <w:tab w:val="right" w:pos="9072"/>
      </w:tabs>
      <w:rPr>
        <w:rFonts w:ascii="Open Sans" w:hAnsi="Open Sans" w:cs="Open Sans"/>
        <w:sz w:val="16"/>
        <w:szCs w:val="16"/>
        <w:lang w:eastAsia="x-none"/>
      </w:rPr>
    </w:pPr>
    <w:r w:rsidRPr="005666BF">
      <w:rPr>
        <w:rFonts w:ascii="Arial" w:hAnsi="Arial" w:cs="Arial"/>
        <w:sz w:val="16"/>
        <w:szCs w:val="16"/>
      </w:rPr>
      <w:t xml:space="preserve">Oznaczenie postępowania: </w:t>
    </w:r>
    <w:r w:rsidR="005666BF" w:rsidRPr="005666BF">
      <w:rPr>
        <w:rFonts w:ascii="Arial" w:hAnsi="Arial" w:cs="Arial"/>
        <w:sz w:val="16"/>
        <w:szCs w:val="16"/>
      </w:rPr>
      <w:t>PO.II.370.ZZP-3.33.18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8CCEE" w14:textId="77777777" w:rsidR="005666BF" w:rsidRDefault="005666BF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A7A71" w14:textId="77777777" w:rsidR="00F125A7" w:rsidRDefault="00F125A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CF81186" w14:textId="77777777" w:rsidR="00F125A7" w:rsidRDefault="00F125A7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6498E" w14:textId="721C6B21" w:rsidR="00F125A7" w:rsidRDefault="00F125A7" w:rsidP="00C90A61">
    <w:pPr>
      <w:pStyle w:val="Nagwek"/>
    </w:pPr>
    <w:bookmarkStart w:id="0" w:name="_GoBack"/>
    <w:bookmarkEnd w:id="0"/>
  </w:p>
  <w:p w14:paraId="49B0B8B5" w14:textId="01E2A16A" w:rsidR="00C90A61" w:rsidRPr="00C90A61" w:rsidRDefault="00C90A61" w:rsidP="00C90A61">
    <w:pPr>
      <w:pStyle w:val="Nagwek"/>
      <w:rPr>
        <w:rFonts w:ascii="Arial" w:hAnsi="Arial" w:cs="Arial"/>
        <w:sz w:val="18"/>
        <w:szCs w:val="18"/>
      </w:rPr>
    </w:pPr>
    <w:r w:rsidRPr="00C90A61">
      <w:rPr>
        <w:rFonts w:ascii="Arial" w:hAnsi="Arial" w:cs="Arial"/>
        <w:sz w:val="18"/>
        <w:szCs w:val="18"/>
      </w:rPr>
      <w:t xml:space="preserve">Oznaczenie postępowania: </w:t>
    </w:r>
    <w:r w:rsidRPr="00BC4049">
      <w:rPr>
        <w:rFonts w:ascii="Arial" w:hAnsi="Arial" w:cs="Arial"/>
        <w:color w:val="FF0000"/>
        <w:sz w:val="18"/>
        <w:szCs w:val="18"/>
      </w:rPr>
      <w:t>??????????????????/1</w:t>
    </w:r>
    <w:r w:rsidR="00BC4049" w:rsidRPr="00BC4049">
      <w:rPr>
        <w:rFonts w:ascii="Arial" w:hAnsi="Arial" w:cs="Arial"/>
        <w:color w:val="FF0000"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BDB7AAB"/>
    <w:multiLevelType w:val="hybridMultilevel"/>
    <w:tmpl w:val="BFAE2026"/>
    <w:lvl w:ilvl="0" w:tplc="33FA7CDE">
      <w:start w:val="7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13">
    <w:nsid w:val="2791186F"/>
    <w:multiLevelType w:val="hybridMultilevel"/>
    <w:tmpl w:val="0876EA08"/>
    <w:lvl w:ilvl="0" w:tplc="5808C6FC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60E87"/>
    <w:multiLevelType w:val="hybridMultilevel"/>
    <w:tmpl w:val="DCF652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E248C"/>
    <w:multiLevelType w:val="hybridMultilevel"/>
    <w:tmpl w:val="D5B66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153B0"/>
    <w:multiLevelType w:val="hybridMultilevel"/>
    <w:tmpl w:val="78E42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2"/>
  </w:num>
  <w:num w:numId="2">
    <w:abstractNumId w:val="22"/>
  </w:num>
  <w:num w:numId="3">
    <w:abstractNumId w:val="23"/>
  </w:num>
  <w:num w:numId="4">
    <w:abstractNumId w:val="20"/>
  </w:num>
  <w:num w:numId="5">
    <w:abstractNumId w:val="21"/>
  </w:num>
  <w:num w:numId="6">
    <w:abstractNumId w:val="19"/>
  </w:num>
  <w:num w:numId="7">
    <w:abstractNumId w:val="15"/>
  </w:num>
  <w:num w:numId="8">
    <w:abstractNumId w:val="14"/>
  </w:num>
  <w:num w:numId="9">
    <w:abstractNumId w:val="11"/>
  </w:num>
  <w:num w:numId="10">
    <w:abstractNumId w:val="13"/>
  </w:num>
  <w:num w:numId="11">
    <w:abstractNumId w:val="18"/>
  </w:num>
  <w:num w:numId="12">
    <w:abstractNumId w:val="17"/>
  </w:num>
  <w:num w:numId="13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82E"/>
    <w:rsid w:val="00002C7F"/>
    <w:rsid w:val="00002D5A"/>
    <w:rsid w:val="000030E7"/>
    <w:rsid w:val="00003229"/>
    <w:rsid w:val="00003AA6"/>
    <w:rsid w:val="00003CBE"/>
    <w:rsid w:val="00003D01"/>
    <w:rsid w:val="00003EBA"/>
    <w:rsid w:val="000041A3"/>
    <w:rsid w:val="0000491A"/>
    <w:rsid w:val="00004996"/>
    <w:rsid w:val="00004BA5"/>
    <w:rsid w:val="00005233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766"/>
    <w:rsid w:val="0001781A"/>
    <w:rsid w:val="0001792A"/>
    <w:rsid w:val="00017A6E"/>
    <w:rsid w:val="00017DC7"/>
    <w:rsid w:val="00017F12"/>
    <w:rsid w:val="00020536"/>
    <w:rsid w:val="0002091C"/>
    <w:rsid w:val="00020CE4"/>
    <w:rsid w:val="00021847"/>
    <w:rsid w:val="000224AF"/>
    <w:rsid w:val="000224B2"/>
    <w:rsid w:val="000231F7"/>
    <w:rsid w:val="000235EE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9FE"/>
    <w:rsid w:val="00025AF7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C7B"/>
    <w:rsid w:val="00027E5D"/>
    <w:rsid w:val="00027EC5"/>
    <w:rsid w:val="000303ED"/>
    <w:rsid w:val="000304C9"/>
    <w:rsid w:val="00030B93"/>
    <w:rsid w:val="00031516"/>
    <w:rsid w:val="00031AD5"/>
    <w:rsid w:val="00031F48"/>
    <w:rsid w:val="000323AF"/>
    <w:rsid w:val="000329A5"/>
    <w:rsid w:val="000329CE"/>
    <w:rsid w:val="00032E21"/>
    <w:rsid w:val="00033179"/>
    <w:rsid w:val="000334BA"/>
    <w:rsid w:val="000335F3"/>
    <w:rsid w:val="000340F8"/>
    <w:rsid w:val="0003463D"/>
    <w:rsid w:val="00034761"/>
    <w:rsid w:val="00034FF8"/>
    <w:rsid w:val="00035395"/>
    <w:rsid w:val="000355A8"/>
    <w:rsid w:val="000355B9"/>
    <w:rsid w:val="0003579C"/>
    <w:rsid w:val="000359E4"/>
    <w:rsid w:val="00036855"/>
    <w:rsid w:val="00036C92"/>
    <w:rsid w:val="00037364"/>
    <w:rsid w:val="00037426"/>
    <w:rsid w:val="000374CB"/>
    <w:rsid w:val="00037D5D"/>
    <w:rsid w:val="00037D94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A9E"/>
    <w:rsid w:val="00043B72"/>
    <w:rsid w:val="00043BC8"/>
    <w:rsid w:val="00043DAE"/>
    <w:rsid w:val="0004439F"/>
    <w:rsid w:val="0004497E"/>
    <w:rsid w:val="00044C73"/>
    <w:rsid w:val="00044CE3"/>
    <w:rsid w:val="00044E3E"/>
    <w:rsid w:val="00044F13"/>
    <w:rsid w:val="000453FE"/>
    <w:rsid w:val="00045424"/>
    <w:rsid w:val="00045474"/>
    <w:rsid w:val="000458C9"/>
    <w:rsid w:val="00045D23"/>
    <w:rsid w:val="00046011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A28"/>
    <w:rsid w:val="00051C0E"/>
    <w:rsid w:val="00051D9A"/>
    <w:rsid w:val="00051E62"/>
    <w:rsid w:val="00052002"/>
    <w:rsid w:val="000521F5"/>
    <w:rsid w:val="00052538"/>
    <w:rsid w:val="000527CB"/>
    <w:rsid w:val="00052AC0"/>
    <w:rsid w:val="00053334"/>
    <w:rsid w:val="000538D1"/>
    <w:rsid w:val="00053D7F"/>
    <w:rsid w:val="00053F60"/>
    <w:rsid w:val="0005407E"/>
    <w:rsid w:val="0005463F"/>
    <w:rsid w:val="0005465E"/>
    <w:rsid w:val="00054C75"/>
    <w:rsid w:val="00054C87"/>
    <w:rsid w:val="00055161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788"/>
    <w:rsid w:val="00065B0A"/>
    <w:rsid w:val="00065F60"/>
    <w:rsid w:val="00065FBD"/>
    <w:rsid w:val="00066014"/>
    <w:rsid w:val="00066062"/>
    <w:rsid w:val="00066259"/>
    <w:rsid w:val="000663FB"/>
    <w:rsid w:val="00066720"/>
    <w:rsid w:val="0006690E"/>
    <w:rsid w:val="00066B60"/>
    <w:rsid w:val="00066E93"/>
    <w:rsid w:val="00066EAC"/>
    <w:rsid w:val="00066F4B"/>
    <w:rsid w:val="0006753F"/>
    <w:rsid w:val="00067721"/>
    <w:rsid w:val="00070976"/>
    <w:rsid w:val="00070A86"/>
    <w:rsid w:val="00070B6A"/>
    <w:rsid w:val="00070BEB"/>
    <w:rsid w:val="00070DB8"/>
    <w:rsid w:val="000712B8"/>
    <w:rsid w:val="00071327"/>
    <w:rsid w:val="0007185B"/>
    <w:rsid w:val="0007188B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D18"/>
    <w:rsid w:val="00074D7C"/>
    <w:rsid w:val="00074FB3"/>
    <w:rsid w:val="00075359"/>
    <w:rsid w:val="000760C4"/>
    <w:rsid w:val="00076289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560"/>
    <w:rsid w:val="00082888"/>
    <w:rsid w:val="00082904"/>
    <w:rsid w:val="000829A5"/>
    <w:rsid w:val="000829A6"/>
    <w:rsid w:val="00082B4C"/>
    <w:rsid w:val="00082BD4"/>
    <w:rsid w:val="00082D08"/>
    <w:rsid w:val="00083109"/>
    <w:rsid w:val="00083216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382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0AA1"/>
    <w:rsid w:val="0009101A"/>
    <w:rsid w:val="00091072"/>
    <w:rsid w:val="000912D0"/>
    <w:rsid w:val="0009146E"/>
    <w:rsid w:val="00091776"/>
    <w:rsid w:val="00092A6B"/>
    <w:rsid w:val="00092F55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4D30"/>
    <w:rsid w:val="00095D1F"/>
    <w:rsid w:val="00095EE4"/>
    <w:rsid w:val="000960B8"/>
    <w:rsid w:val="000961FD"/>
    <w:rsid w:val="00096369"/>
    <w:rsid w:val="00096520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EC8"/>
    <w:rsid w:val="000A3197"/>
    <w:rsid w:val="000A3CCD"/>
    <w:rsid w:val="000A3E28"/>
    <w:rsid w:val="000A3E5E"/>
    <w:rsid w:val="000A434B"/>
    <w:rsid w:val="000A4579"/>
    <w:rsid w:val="000A4B33"/>
    <w:rsid w:val="000A4BE5"/>
    <w:rsid w:val="000A4F99"/>
    <w:rsid w:val="000A504D"/>
    <w:rsid w:val="000A5532"/>
    <w:rsid w:val="000A571A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71C"/>
    <w:rsid w:val="000B4889"/>
    <w:rsid w:val="000B4891"/>
    <w:rsid w:val="000B4AC7"/>
    <w:rsid w:val="000B4E0C"/>
    <w:rsid w:val="000B515D"/>
    <w:rsid w:val="000B5196"/>
    <w:rsid w:val="000B53FF"/>
    <w:rsid w:val="000B542C"/>
    <w:rsid w:val="000B5D21"/>
    <w:rsid w:val="000B61CC"/>
    <w:rsid w:val="000B6258"/>
    <w:rsid w:val="000B64AB"/>
    <w:rsid w:val="000B6CE6"/>
    <w:rsid w:val="000B6FB0"/>
    <w:rsid w:val="000B719C"/>
    <w:rsid w:val="000B7417"/>
    <w:rsid w:val="000B75F1"/>
    <w:rsid w:val="000B7EE7"/>
    <w:rsid w:val="000C091D"/>
    <w:rsid w:val="000C0B6E"/>
    <w:rsid w:val="000C0E94"/>
    <w:rsid w:val="000C17EB"/>
    <w:rsid w:val="000C2320"/>
    <w:rsid w:val="000C23B4"/>
    <w:rsid w:val="000C2557"/>
    <w:rsid w:val="000C255B"/>
    <w:rsid w:val="000C3055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3CA"/>
    <w:rsid w:val="000C74EA"/>
    <w:rsid w:val="000C7762"/>
    <w:rsid w:val="000C7E0E"/>
    <w:rsid w:val="000D01C6"/>
    <w:rsid w:val="000D0331"/>
    <w:rsid w:val="000D0667"/>
    <w:rsid w:val="000D0CC1"/>
    <w:rsid w:val="000D1457"/>
    <w:rsid w:val="000D14E8"/>
    <w:rsid w:val="000D18BD"/>
    <w:rsid w:val="000D216C"/>
    <w:rsid w:val="000D252E"/>
    <w:rsid w:val="000D29D5"/>
    <w:rsid w:val="000D2FD5"/>
    <w:rsid w:val="000D36D7"/>
    <w:rsid w:val="000D402E"/>
    <w:rsid w:val="000D48F7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7040"/>
    <w:rsid w:val="000D70F4"/>
    <w:rsid w:val="000D71D1"/>
    <w:rsid w:val="000D75BC"/>
    <w:rsid w:val="000D798C"/>
    <w:rsid w:val="000D7F5F"/>
    <w:rsid w:val="000E0A33"/>
    <w:rsid w:val="000E0E07"/>
    <w:rsid w:val="000E0F0B"/>
    <w:rsid w:val="000E1661"/>
    <w:rsid w:val="000E17AA"/>
    <w:rsid w:val="000E1906"/>
    <w:rsid w:val="000E1D42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10D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A87"/>
    <w:rsid w:val="000F3C04"/>
    <w:rsid w:val="000F3CAE"/>
    <w:rsid w:val="000F42FC"/>
    <w:rsid w:val="000F4312"/>
    <w:rsid w:val="000F4E86"/>
    <w:rsid w:val="000F536B"/>
    <w:rsid w:val="000F5374"/>
    <w:rsid w:val="000F563A"/>
    <w:rsid w:val="000F6467"/>
    <w:rsid w:val="000F6848"/>
    <w:rsid w:val="000F6987"/>
    <w:rsid w:val="000F69F6"/>
    <w:rsid w:val="000F6A80"/>
    <w:rsid w:val="000F6AE4"/>
    <w:rsid w:val="000F6B9B"/>
    <w:rsid w:val="000F6DB5"/>
    <w:rsid w:val="000F6F7F"/>
    <w:rsid w:val="000F6FF9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BD4"/>
    <w:rsid w:val="00101C24"/>
    <w:rsid w:val="00101DBA"/>
    <w:rsid w:val="00102079"/>
    <w:rsid w:val="00102129"/>
    <w:rsid w:val="0010250D"/>
    <w:rsid w:val="001027E2"/>
    <w:rsid w:val="00102982"/>
    <w:rsid w:val="00102C3D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1C3"/>
    <w:rsid w:val="00105271"/>
    <w:rsid w:val="00105346"/>
    <w:rsid w:val="001054E4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73A"/>
    <w:rsid w:val="00116852"/>
    <w:rsid w:val="00116CA6"/>
    <w:rsid w:val="0011727C"/>
    <w:rsid w:val="001172B6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29E"/>
    <w:rsid w:val="00122635"/>
    <w:rsid w:val="001229C6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33B"/>
    <w:rsid w:val="00126829"/>
    <w:rsid w:val="0012751C"/>
    <w:rsid w:val="00127587"/>
    <w:rsid w:val="001276C6"/>
    <w:rsid w:val="00127808"/>
    <w:rsid w:val="00127D6E"/>
    <w:rsid w:val="0013037C"/>
    <w:rsid w:val="001303B0"/>
    <w:rsid w:val="0013040B"/>
    <w:rsid w:val="001304AE"/>
    <w:rsid w:val="00130AF3"/>
    <w:rsid w:val="00130D84"/>
    <w:rsid w:val="00130EB1"/>
    <w:rsid w:val="0013145B"/>
    <w:rsid w:val="001319A4"/>
    <w:rsid w:val="00131D20"/>
    <w:rsid w:val="00132531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89"/>
    <w:rsid w:val="001375A8"/>
    <w:rsid w:val="00137C40"/>
    <w:rsid w:val="001409AD"/>
    <w:rsid w:val="00140BC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389"/>
    <w:rsid w:val="001444F1"/>
    <w:rsid w:val="0014453A"/>
    <w:rsid w:val="0014458F"/>
    <w:rsid w:val="0014460F"/>
    <w:rsid w:val="0014498E"/>
    <w:rsid w:val="00144CB3"/>
    <w:rsid w:val="0014538B"/>
    <w:rsid w:val="001453BA"/>
    <w:rsid w:val="00145529"/>
    <w:rsid w:val="00145700"/>
    <w:rsid w:val="001457EA"/>
    <w:rsid w:val="00145EA7"/>
    <w:rsid w:val="0014607A"/>
    <w:rsid w:val="00146112"/>
    <w:rsid w:val="00146499"/>
    <w:rsid w:val="00146DA1"/>
    <w:rsid w:val="00146F79"/>
    <w:rsid w:val="00146FA3"/>
    <w:rsid w:val="001470AF"/>
    <w:rsid w:val="00147A37"/>
    <w:rsid w:val="00147D32"/>
    <w:rsid w:val="00147E8D"/>
    <w:rsid w:val="001508D3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2A7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69D1"/>
    <w:rsid w:val="00157041"/>
    <w:rsid w:val="001577B9"/>
    <w:rsid w:val="00157C7E"/>
    <w:rsid w:val="00157ECA"/>
    <w:rsid w:val="001603BC"/>
    <w:rsid w:val="00160402"/>
    <w:rsid w:val="00160CA4"/>
    <w:rsid w:val="0016100D"/>
    <w:rsid w:val="001618C4"/>
    <w:rsid w:val="00161A8A"/>
    <w:rsid w:val="00161B01"/>
    <w:rsid w:val="00161F1D"/>
    <w:rsid w:val="00161FDB"/>
    <w:rsid w:val="0016281D"/>
    <w:rsid w:val="00162CE9"/>
    <w:rsid w:val="00162D13"/>
    <w:rsid w:val="0016300A"/>
    <w:rsid w:val="001634E9"/>
    <w:rsid w:val="00163715"/>
    <w:rsid w:val="0016388E"/>
    <w:rsid w:val="00163BFF"/>
    <w:rsid w:val="00164654"/>
    <w:rsid w:val="00164B77"/>
    <w:rsid w:val="0016501A"/>
    <w:rsid w:val="00165168"/>
    <w:rsid w:val="00165441"/>
    <w:rsid w:val="001655FF"/>
    <w:rsid w:val="001656A1"/>
    <w:rsid w:val="0016571F"/>
    <w:rsid w:val="00165907"/>
    <w:rsid w:val="00165A11"/>
    <w:rsid w:val="00165CA9"/>
    <w:rsid w:val="00165E18"/>
    <w:rsid w:val="0016608B"/>
    <w:rsid w:val="001660B1"/>
    <w:rsid w:val="001661AD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8E4"/>
    <w:rsid w:val="0017296F"/>
    <w:rsid w:val="00172984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77F38"/>
    <w:rsid w:val="001800A1"/>
    <w:rsid w:val="00180206"/>
    <w:rsid w:val="0018045A"/>
    <w:rsid w:val="0018049A"/>
    <w:rsid w:val="00180B97"/>
    <w:rsid w:val="00181A58"/>
    <w:rsid w:val="001826E0"/>
    <w:rsid w:val="0018310E"/>
    <w:rsid w:val="001831C3"/>
    <w:rsid w:val="001831DF"/>
    <w:rsid w:val="001834DD"/>
    <w:rsid w:val="00183A7D"/>
    <w:rsid w:val="00183AD8"/>
    <w:rsid w:val="00183C5B"/>
    <w:rsid w:val="00183C76"/>
    <w:rsid w:val="00183E34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2F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2B9"/>
    <w:rsid w:val="00194807"/>
    <w:rsid w:val="00195177"/>
    <w:rsid w:val="001956AF"/>
    <w:rsid w:val="00195977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64B"/>
    <w:rsid w:val="001A0A2D"/>
    <w:rsid w:val="001A0B77"/>
    <w:rsid w:val="001A0BE2"/>
    <w:rsid w:val="001A0D07"/>
    <w:rsid w:val="001A1535"/>
    <w:rsid w:val="001A252C"/>
    <w:rsid w:val="001A2572"/>
    <w:rsid w:val="001A2706"/>
    <w:rsid w:val="001A2828"/>
    <w:rsid w:val="001A2A61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247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9CB"/>
    <w:rsid w:val="001C5A4D"/>
    <w:rsid w:val="001C5DBC"/>
    <w:rsid w:val="001C6015"/>
    <w:rsid w:val="001C65EB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D1"/>
    <w:rsid w:val="001D1BA0"/>
    <w:rsid w:val="001D1F4B"/>
    <w:rsid w:val="001D21DF"/>
    <w:rsid w:val="001D2209"/>
    <w:rsid w:val="001D2C00"/>
    <w:rsid w:val="001D2DD2"/>
    <w:rsid w:val="001D3638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69E2"/>
    <w:rsid w:val="001D6D05"/>
    <w:rsid w:val="001D6EB2"/>
    <w:rsid w:val="001D78A8"/>
    <w:rsid w:val="001D7A6E"/>
    <w:rsid w:val="001D7AFC"/>
    <w:rsid w:val="001D7E69"/>
    <w:rsid w:val="001D7E8D"/>
    <w:rsid w:val="001E0212"/>
    <w:rsid w:val="001E0492"/>
    <w:rsid w:val="001E04A9"/>
    <w:rsid w:val="001E0D09"/>
    <w:rsid w:val="001E15CB"/>
    <w:rsid w:val="001E1724"/>
    <w:rsid w:val="001E1A61"/>
    <w:rsid w:val="001E1E0E"/>
    <w:rsid w:val="001E1E3E"/>
    <w:rsid w:val="001E24C2"/>
    <w:rsid w:val="001E25D8"/>
    <w:rsid w:val="001E2A7E"/>
    <w:rsid w:val="001E318E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14B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E47"/>
    <w:rsid w:val="001F0F95"/>
    <w:rsid w:val="001F107B"/>
    <w:rsid w:val="001F126F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FA9"/>
    <w:rsid w:val="001F436B"/>
    <w:rsid w:val="001F44C5"/>
    <w:rsid w:val="001F482C"/>
    <w:rsid w:val="001F48A0"/>
    <w:rsid w:val="001F4DE7"/>
    <w:rsid w:val="001F4E6B"/>
    <w:rsid w:val="001F5668"/>
    <w:rsid w:val="001F5A9D"/>
    <w:rsid w:val="001F605D"/>
    <w:rsid w:val="001F6105"/>
    <w:rsid w:val="001F6836"/>
    <w:rsid w:val="001F6909"/>
    <w:rsid w:val="001F6F0A"/>
    <w:rsid w:val="001F7157"/>
    <w:rsid w:val="001F739C"/>
    <w:rsid w:val="001F75DC"/>
    <w:rsid w:val="001F7706"/>
    <w:rsid w:val="001F7A51"/>
    <w:rsid w:val="001F7C9C"/>
    <w:rsid w:val="0020035D"/>
    <w:rsid w:val="0020037C"/>
    <w:rsid w:val="00200461"/>
    <w:rsid w:val="0020068E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5B0"/>
    <w:rsid w:val="00203801"/>
    <w:rsid w:val="00203807"/>
    <w:rsid w:val="00203B16"/>
    <w:rsid w:val="00203CE5"/>
    <w:rsid w:val="00204476"/>
    <w:rsid w:val="002048AB"/>
    <w:rsid w:val="00204981"/>
    <w:rsid w:val="00204A03"/>
    <w:rsid w:val="00204BFE"/>
    <w:rsid w:val="00205617"/>
    <w:rsid w:val="002056E7"/>
    <w:rsid w:val="00206024"/>
    <w:rsid w:val="0020618C"/>
    <w:rsid w:val="0020660F"/>
    <w:rsid w:val="00207810"/>
    <w:rsid w:val="00207B49"/>
    <w:rsid w:val="00207BAA"/>
    <w:rsid w:val="002100B0"/>
    <w:rsid w:val="0021081B"/>
    <w:rsid w:val="00210DF0"/>
    <w:rsid w:val="00211FA6"/>
    <w:rsid w:val="0021207C"/>
    <w:rsid w:val="00212854"/>
    <w:rsid w:val="00212ED3"/>
    <w:rsid w:val="00213595"/>
    <w:rsid w:val="002135A7"/>
    <w:rsid w:val="00213671"/>
    <w:rsid w:val="00213934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EE"/>
    <w:rsid w:val="00217272"/>
    <w:rsid w:val="002175AA"/>
    <w:rsid w:val="002177B4"/>
    <w:rsid w:val="00217DF1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8D1"/>
    <w:rsid w:val="00225A5D"/>
    <w:rsid w:val="00225E55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DF8"/>
    <w:rsid w:val="00231EDD"/>
    <w:rsid w:val="00231FD4"/>
    <w:rsid w:val="00232026"/>
    <w:rsid w:val="002321A7"/>
    <w:rsid w:val="00232576"/>
    <w:rsid w:val="0023306C"/>
    <w:rsid w:val="00233AF1"/>
    <w:rsid w:val="00233D5E"/>
    <w:rsid w:val="00234047"/>
    <w:rsid w:val="00234081"/>
    <w:rsid w:val="00234729"/>
    <w:rsid w:val="00234990"/>
    <w:rsid w:val="0023597C"/>
    <w:rsid w:val="002361ED"/>
    <w:rsid w:val="002363CA"/>
    <w:rsid w:val="0023675B"/>
    <w:rsid w:val="00236AA4"/>
    <w:rsid w:val="00236E90"/>
    <w:rsid w:val="00237960"/>
    <w:rsid w:val="00237ED3"/>
    <w:rsid w:val="002403D3"/>
    <w:rsid w:val="00240479"/>
    <w:rsid w:val="00240B70"/>
    <w:rsid w:val="00240EB9"/>
    <w:rsid w:val="00240F85"/>
    <w:rsid w:val="002417B1"/>
    <w:rsid w:val="002417D6"/>
    <w:rsid w:val="0024252A"/>
    <w:rsid w:val="00242AC8"/>
    <w:rsid w:val="00242E53"/>
    <w:rsid w:val="00243028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549"/>
    <w:rsid w:val="00245644"/>
    <w:rsid w:val="00245687"/>
    <w:rsid w:val="00245951"/>
    <w:rsid w:val="00245D59"/>
    <w:rsid w:val="00245F0A"/>
    <w:rsid w:val="002460A5"/>
    <w:rsid w:val="002463D8"/>
    <w:rsid w:val="002465F4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361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24F"/>
    <w:rsid w:val="002615F3"/>
    <w:rsid w:val="00261E83"/>
    <w:rsid w:val="002620B1"/>
    <w:rsid w:val="0026220E"/>
    <w:rsid w:val="0026279C"/>
    <w:rsid w:val="002630CF"/>
    <w:rsid w:val="00263113"/>
    <w:rsid w:val="002631FB"/>
    <w:rsid w:val="00263401"/>
    <w:rsid w:val="002634E8"/>
    <w:rsid w:val="002637B4"/>
    <w:rsid w:val="00264028"/>
    <w:rsid w:val="00264144"/>
    <w:rsid w:val="00264B11"/>
    <w:rsid w:val="00264CAB"/>
    <w:rsid w:val="00264CEE"/>
    <w:rsid w:val="00264EC1"/>
    <w:rsid w:val="00265837"/>
    <w:rsid w:val="00265A6F"/>
    <w:rsid w:val="00266119"/>
    <w:rsid w:val="0026628C"/>
    <w:rsid w:val="0026642E"/>
    <w:rsid w:val="00266956"/>
    <w:rsid w:val="00267151"/>
    <w:rsid w:val="002671B7"/>
    <w:rsid w:val="00267357"/>
    <w:rsid w:val="002674AB"/>
    <w:rsid w:val="00267A7F"/>
    <w:rsid w:val="00267A81"/>
    <w:rsid w:val="00267CCA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4DFF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77C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97C"/>
    <w:rsid w:val="00282CC6"/>
    <w:rsid w:val="00282E7B"/>
    <w:rsid w:val="002833E3"/>
    <w:rsid w:val="0028355A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93D"/>
    <w:rsid w:val="00286B6F"/>
    <w:rsid w:val="00286DD5"/>
    <w:rsid w:val="00286FB3"/>
    <w:rsid w:val="00290628"/>
    <w:rsid w:val="00290936"/>
    <w:rsid w:val="00290A42"/>
    <w:rsid w:val="00290A69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4D03"/>
    <w:rsid w:val="002951B9"/>
    <w:rsid w:val="00295304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25B"/>
    <w:rsid w:val="002A33A4"/>
    <w:rsid w:val="002A367B"/>
    <w:rsid w:val="002A4A04"/>
    <w:rsid w:val="002A4D0D"/>
    <w:rsid w:val="002A5A1B"/>
    <w:rsid w:val="002A5CBF"/>
    <w:rsid w:val="002A5DC8"/>
    <w:rsid w:val="002A6C98"/>
    <w:rsid w:val="002A7592"/>
    <w:rsid w:val="002A7628"/>
    <w:rsid w:val="002B0164"/>
    <w:rsid w:val="002B020D"/>
    <w:rsid w:val="002B0B0C"/>
    <w:rsid w:val="002B0C20"/>
    <w:rsid w:val="002B0DE8"/>
    <w:rsid w:val="002B14AA"/>
    <w:rsid w:val="002B1B87"/>
    <w:rsid w:val="002B1DB9"/>
    <w:rsid w:val="002B2219"/>
    <w:rsid w:val="002B2961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5FA4"/>
    <w:rsid w:val="002B61BE"/>
    <w:rsid w:val="002B6527"/>
    <w:rsid w:val="002B6919"/>
    <w:rsid w:val="002B6ABB"/>
    <w:rsid w:val="002B71E8"/>
    <w:rsid w:val="002B720C"/>
    <w:rsid w:val="002B77CA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1D5C"/>
    <w:rsid w:val="002C2015"/>
    <w:rsid w:val="002C2171"/>
    <w:rsid w:val="002C2769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4CCA"/>
    <w:rsid w:val="002C5966"/>
    <w:rsid w:val="002C6BB3"/>
    <w:rsid w:val="002C6FCE"/>
    <w:rsid w:val="002C74A8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737"/>
    <w:rsid w:val="002D5AC8"/>
    <w:rsid w:val="002D5F1C"/>
    <w:rsid w:val="002D6570"/>
    <w:rsid w:val="002D68F2"/>
    <w:rsid w:val="002E01F3"/>
    <w:rsid w:val="002E075D"/>
    <w:rsid w:val="002E145E"/>
    <w:rsid w:val="002E1666"/>
    <w:rsid w:val="002E16F5"/>
    <w:rsid w:val="002E1730"/>
    <w:rsid w:val="002E18AD"/>
    <w:rsid w:val="002E1A04"/>
    <w:rsid w:val="002E21FA"/>
    <w:rsid w:val="002E227E"/>
    <w:rsid w:val="002E22A2"/>
    <w:rsid w:val="002E23CF"/>
    <w:rsid w:val="002E2E93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03B"/>
    <w:rsid w:val="002E510A"/>
    <w:rsid w:val="002E5228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2FA0"/>
    <w:rsid w:val="002F3472"/>
    <w:rsid w:val="002F3A08"/>
    <w:rsid w:val="002F4625"/>
    <w:rsid w:val="002F463D"/>
    <w:rsid w:val="002F49E1"/>
    <w:rsid w:val="002F507D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27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57"/>
    <w:rsid w:val="00306FBD"/>
    <w:rsid w:val="0030708B"/>
    <w:rsid w:val="00307136"/>
    <w:rsid w:val="003072EF"/>
    <w:rsid w:val="003073D3"/>
    <w:rsid w:val="00307617"/>
    <w:rsid w:val="00307785"/>
    <w:rsid w:val="00307C77"/>
    <w:rsid w:val="00307E53"/>
    <w:rsid w:val="00307F54"/>
    <w:rsid w:val="0031028E"/>
    <w:rsid w:val="00310AD2"/>
    <w:rsid w:val="0031157F"/>
    <w:rsid w:val="003116AC"/>
    <w:rsid w:val="003117DE"/>
    <w:rsid w:val="00312190"/>
    <w:rsid w:val="00312450"/>
    <w:rsid w:val="00312671"/>
    <w:rsid w:val="00312E3D"/>
    <w:rsid w:val="00312E67"/>
    <w:rsid w:val="00312ED6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3703"/>
    <w:rsid w:val="003242AF"/>
    <w:rsid w:val="003245A0"/>
    <w:rsid w:val="00324642"/>
    <w:rsid w:val="003246AC"/>
    <w:rsid w:val="003248E1"/>
    <w:rsid w:val="00324A74"/>
    <w:rsid w:val="00324E62"/>
    <w:rsid w:val="003255BF"/>
    <w:rsid w:val="003257D9"/>
    <w:rsid w:val="00325871"/>
    <w:rsid w:val="0032606A"/>
    <w:rsid w:val="0032607D"/>
    <w:rsid w:val="003272B3"/>
    <w:rsid w:val="00327AC8"/>
    <w:rsid w:val="003301A5"/>
    <w:rsid w:val="00330699"/>
    <w:rsid w:val="00330878"/>
    <w:rsid w:val="00330FCC"/>
    <w:rsid w:val="00331097"/>
    <w:rsid w:val="00331173"/>
    <w:rsid w:val="003314EC"/>
    <w:rsid w:val="00331500"/>
    <w:rsid w:val="00331ECA"/>
    <w:rsid w:val="00332216"/>
    <w:rsid w:val="00332B44"/>
    <w:rsid w:val="0033308C"/>
    <w:rsid w:val="0033361C"/>
    <w:rsid w:val="0033394C"/>
    <w:rsid w:val="003339A5"/>
    <w:rsid w:val="003339FD"/>
    <w:rsid w:val="00333C0E"/>
    <w:rsid w:val="00333CEE"/>
    <w:rsid w:val="00333D82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37AFE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2E49"/>
    <w:rsid w:val="00343443"/>
    <w:rsid w:val="00343884"/>
    <w:rsid w:val="00343B82"/>
    <w:rsid w:val="00343CD1"/>
    <w:rsid w:val="00344111"/>
    <w:rsid w:val="00344207"/>
    <w:rsid w:val="00344698"/>
    <w:rsid w:val="00344CF3"/>
    <w:rsid w:val="003452AB"/>
    <w:rsid w:val="00345E7D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21C5"/>
    <w:rsid w:val="00353715"/>
    <w:rsid w:val="00353922"/>
    <w:rsid w:val="003539DB"/>
    <w:rsid w:val="00353F39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4FF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265"/>
    <w:rsid w:val="00367856"/>
    <w:rsid w:val="00367D79"/>
    <w:rsid w:val="00370C1B"/>
    <w:rsid w:val="00370CE0"/>
    <w:rsid w:val="00370DFF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3FEC"/>
    <w:rsid w:val="0037403D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1C3"/>
    <w:rsid w:val="003812ED"/>
    <w:rsid w:val="00381352"/>
    <w:rsid w:val="003814ED"/>
    <w:rsid w:val="00381AC6"/>
    <w:rsid w:val="00381D59"/>
    <w:rsid w:val="00382058"/>
    <w:rsid w:val="003822E6"/>
    <w:rsid w:val="003823B4"/>
    <w:rsid w:val="00382595"/>
    <w:rsid w:val="003829C0"/>
    <w:rsid w:val="00382BB1"/>
    <w:rsid w:val="00382C56"/>
    <w:rsid w:val="00382C5D"/>
    <w:rsid w:val="0038315E"/>
    <w:rsid w:val="003832EC"/>
    <w:rsid w:val="0038370E"/>
    <w:rsid w:val="00383849"/>
    <w:rsid w:val="00383D17"/>
    <w:rsid w:val="00383F5C"/>
    <w:rsid w:val="0038472E"/>
    <w:rsid w:val="00384938"/>
    <w:rsid w:val="00385235"/>
    <w:rsid w:val="003857AE"/>
    <w:rsid w:val="003858B3"/>
    <w:rsid w:val="00385CBC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0656"/>
    <w:rsid w:val="00390B44"/>
    <w:rsid w:val="003915E4"/>
    <w:rsid w:val="003917C9"/>
    <w:rsid w:val="003918A3"/>
    <w:rsid w:val="0039190E"/>
    <w:rsid w:val="00391A9E"/>
    <w:rsid w:val="00391D1F"/>
    <w:rsid w:val="00392098"/>
    <w:rsid w:val="0039231F"/>
    <w:rsid w:val="0039283B"/>
    <w:rsid w:val="00392B40"/>
    <w:rsid w:val="00392BC0"/>
    <w:rsid w:val="00392C66"/>
    <w:rsid w:val="00392DB6"/>
    <w:rsid w:val="003939D9"/>
    <w:rsid w:val="003945AE"/>
    <w:rsid w:val="00394891"/>
    <w:rsid w:val="00394A54"/>
    <w:rsid w:val="00394B60"/>
    <w:rsid w:val="00394BD1"/>
    <w:rsid w:val="00394EF6"/>
    <w:rsid w:val="0039605E"/>
    <w:rsid w:val="00396124"/>
    <w:rsid w:val="00396384"/>
    <w:rsid w:val="003963AD"/>
    <w:rsid w:val="00396891"/>
    <w:rsid w:val="0039696D"/>
    <w:rsid w:val="0039704E"/>
    <w:rsid w:val="003971F3"/>
    <w:rsid w:val="00397217"/>
    <w:rsid w:val="0039757A"/>
    <w:rsid w:val="00397937"/>
    <w:rsid w:val="003A0061"/>
    <w:rsid w:val="003A00F4"/>
    <w:rsid w:val="003A093D"/>
    <w:rsid w:val="003A0B72"/>
    <w:rsid w:val="003A0D96"/>
    <w:rsid w:val="003A0DA1"/>
    <w:rsid w:val="003A0ED4"/>
    <w:rsid w:val="003A0F24"/>
    <w:rsid w:val="003A0F25"/>
    <w:rsid w:val="003A11F4"/>
    <w:rsid w:val="003A1A3A"/>
    <w:rsid w:val="003A1C03"/>
    <w:rsid w:val="003A1DB5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68A"/>
    <w:rsid w:val="003A49C0"/>
    <w:rsid w:val="003A4C98"/>
    <w:rsid w:val="003A4CD5"/>
    <w:rsid w:val="003A52D1"/>
    <w:rsid w:val="003A545E"/>
    <w:rsid w:val="003A5856"/>
    <w:rsid w:val="003A6082"/>
    <w:rsid w:val="003A66AA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1A6"/>
    <w:rsid w:val="003B1BC6"/>
    <w:rsid w:val="003B1DA3"/>
    <w:rsid w:val="003B21C4"/>
    <w:rsid w:val="003B2AD0"/>
    <w:rsid w:val="003B2D75"/>
    <w:rsid w:val="003B2FB6"/>
    <w:rsid w:val="003B31C7"/>
    <w:rsid w:val="003B33F6"/>
    <w:rsid w:val="003B343B"/>
    <w:rsid w:val="003B38A0"/>
    <w:rsid w:val="003B3AF7"/>
    <w:rsid w:val="003B45C2"/>
    <w:rsid w:val="003B4917"/>
    <w:rsid w:val="003B4B06"/>
    <w:rsid w:val="003B4D05"/>
    <w:rsid w:val="003B4E37"/>
    <w:rsid w:val="003B533A"/>
    <w:rsid w:val="003B5EA8"/>
    <w:rsid w:val="003B611E"/>
    <w:rsid w:val="003B6264"/>
    <w:rsid w:val="003B634C"/>
    <w:rsid w:val="003B675A"/>
    <w:rsid w:val="003B6CA8"/>
    <w:rsid w:val="003B76C1"/>
    <w:rsid w:val="003B76F1"/>
    <w:rsid w:val="003B7890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52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2"/>
    <w:rsid w:val="003C3C07"/>
    <w:rsid w:val="003C4686"/>
    <w:rsid w:val="003C48AE"/>
    <w:rsid w:val="003C4BED"/>
    <w:rsid w:val="003C4DA7"/>
    <w:rsid w:val="003C5084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28CF"/>
    <w:rsid w:val="003D336A"/>
    <w:rsid w:val="003D3460"/>
    <w:rsid w:val="003D3C2E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09B"/>
    <w:rsid w:val="003D6198"/>
    <w:rsid w:val="003D7469"/>
    <w:rsid w:val="003D783B"/>
    <w:rsid w:val="003D7997"/>
    <w:rsid w:val="003D79FB"/>
    <w:rsid w:val="003D7DE1"/>
    <w:rsid w:val="003E004D"/>
    <w:rsid w:val="003E0432"/>
    <w:rsid w:val="003E05A0"/>
    <w:rsid w:val="003E0926"/>
    <w:rsid w:val="003E12D3"/>
    <w:rsid w:val="003E1321"/>
    <w:rsid w:val="003E15B3"/>
    <w:rsid w:val="003E1ED4"/>
    <w:rsid w:val="003E29EB"/>
    <w:rsid w:val="003E2B65"/>
    <w:rsid w:val="003E3307"/>
    <w:rsid w:val="003E332A"/>
    <w:rsid w:val="003E353D"/>
    <w:rsid w:val="003E361B"/>
    <w:rsid w:val="003E3625"/>
    <w:rsid w:val="003E4223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C94"/>
    <w:rsid w:val="003F74F3"/>
    <w:rsid w:val="003F7E74"/>
    <w:rsid w:val="00400147"/>
    <w:rsid w:val="00400406"/>
    <w:rsid w:val="00400BDC"/>
    <w:rsid w:val="00400C56"/>
    <w:rsid w:val="00401372"/>
    <w:rsid w:val="0040165D"/>
    <w:rsid w:val="00401D9D"/>
    <w:rsid w:val="00401FA9"/>
    <w:rsid w:val="00401FDB"/>
    <w:rsid w:val="00402068"/>
    <w:rsid w:val="00402124"/>
    <w:rsid w:val="00402361"/>
    <w:rsid w:val="00402389"/>
    <w:rsid w:val="004025C9"/>
    <w:rsid w:val="004028FA"/>
    <w:rsid w:val="00402B56"/>
    <w:rsid w:val="00402BA6"/>
    <w:rsid w:val="00402C46"/>
    <w:rsid w:val="00402D6F"/>
    <w:rsid w:val="004032B7"/>
    <w:rsid w:val="004034BC"/>
    <w:rsid w:val="0040380A"/>
    <w:rsid w:val="00403888"/>
    <w:rsid w:val="00403AF8"/>
    <w:rsid w:val="00403FD4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2BC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5E2"/>
    <w:rsid w:val="00410922"/>
    <w:rsid w:val="00410ADB"/>
    <w:rsid w:val="00410B49"/>
    <w:rsid w:val="00411485"/>
    <w:rsid w:val="00411665"/>
    <w:rsid w:val="00411702"/>
    <w:rsid w:val="00411BF2"/>
    <w:rsid w:val="00411F6A"/>
    <w:rsid w:val="0041269E"/>
    <w:rsid w:val="00412962"/>
    <w:rsid w:val="00412F95"/>
    <w:rsid w:val="00413016"/>
    <w:rsid w:val="004138BA"/>
    <w:rsid w:val="00413AA5"/>
    <w:rsid w:val="00413C3D"/>
    <w:rsid w:val="00413C6D"/>
    <w:rsid w:val="00413D76"/>
    <w:rsid w:val="00413E60"/>
    <w:rsid w:val="004142B7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38F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AF"/>
    <w:rsid w:val="004253A6"/>
    <w:rsid w:val="0042559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2BA2"/>
    <w:rsid w:val="00432C0C"/>
    <w:rsid w:val="00433019"/>
    <w:rsid w:val="0043308F"/>
    <w:rsid w:val="00433273"/>
    <w:rsid w:val="0043355F"/>
    <w:rsid w:val="00433643"/>
    <w:rsid w:val="0043388A"/>
    <w:rsid w:val="004339EE"/>
    <w:rsid w:val="00433A63"/>
    <w:rsid w:val="0043414E"/>
    <w:rsid w:val="004349DE"/>
    <w:rsid w:val="00434CDD"/>
    <w:rsid w:val="0043573D"/>
    <w:rsid w:val="00435961"/>
    <w:rsid w:val="00435A0B"/>
    <w:rsid w:val="00435A6F"/>
    <w:rsid w:val="00435F82"/>
    <w:rsid w:val="004362BF"/>
    <w:rsid w:val="00436BE2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CCB"/>
    <w:rsid w:val="00441E59"/>
    <w:rsid w:val="00441E7C"/>
    <w:rsid w:val="00441FA8"/>
    <w:rsid w:val="00441FF0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8B1"/>
    <w:rsid w:val="00447046"/>
    <w:rsid w:val="00447709"/>
    <w:rsid w:val="00447912"/>
    <w:rsid w:val="004479CF"/>
    <w:rsid w:val="00447D0A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60F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E9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D3C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212C"/>
    <w:rsid w:val="00472364"/>
    <w:rsid w:val="00472609"/>
    <w:rsid w:val="00472651"/>
    <w:rsid w:val="004729A8"/>
    <w:rsid w:val="00472AFE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592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450"/>
    <w:rsid w:val="00484930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1426"/>
    <w:rsid w:val="00491A24"/>
    <w:rsid w:val="00491E15"/>
    <w:rsid w:val="004921B1"/>
    <w:rsid w:val="00492A9A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B3A"/>
    <w:rsid w:val="00495CE0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161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EED"/>
    <w:rsid w:val="004B0F37"/>
    <w:rsid w:val="004B116C"/>
    <w:rsid w:val="004B1440"/>
    <w:rsid w:val="004B1738"/>
    <w:rsid w:val="004B24B6"/>
    <w:rsid w:val="004B299F"/>
    <w:rsid w:val="004B314B"/>
    <w:rsid w:val="004B3808"/>
    <w:rsid w:val="004B39B5"/>
    <w:rsid w:val="004B3D79"/>
    <w:rsid w:val="004B3FF3"/>
    <w:rsid w:val="004B4056"/>
    <w:rsid w:val="004B40C8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B21"/>
    <w:rsid w:val="004B6E07"/>
    <w:rsid w:val="004B7197"/>
    <w:rsid w:val="004B7222"/>
    <w:rsid w:val="004B7591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526"/>
    <w:rsid w:val="004C48EF"/>
    <w:rsid w:val="004C4E39"/>
    <w:rsid w:val="004C531E"/>
    <w:rsid w:val="004C54B2"/>
    <w:rsid w:val="004C5621"/>
    <w:rsid w:val="004C665D"/>
    <w:rsid w:val="004C6EAA"/>
    <w:rsid w:val="004C6F97"/>
    <w:rsid w:val="004C76A3"/>
    <w:rsid w:val="004C78C7"/>
    <w:rsid w:val="004C7DBD"/>
    <w:rsid w:val="004C7DF9"/>
    <w:rsid w:val="004C7F51"/>
    <w:rsid w:val="004D0B78"/>
    <w:rsid w:val="004D0FE7"/>
    <w:rsid w:val="004D1129"/>
    <w:rsid w:val="004D1175"/>
    <w:rsid w:val="004D177A"/>
    <w:rsid w:val="004D18FF"/>
    <w:rsid w:val="004D208F"/>
    <w:rsid w:val="004D228E"/>
    <w:rsid w:val="004D303F"/>
    <w:rsid w:val="004D3121"/>
    <w:rsid w:val="004D3179"/>
    <w:rsid w:val="004D3A79"/>
    <w:rsid w:val="004D3A94"/>
    <w:rsid w:val="004D3C2F"/>
    <w:rsid w:val="004D3D29"/>
    <w:rsid w:val="004D44A7"/>
    <w:rsid w:val="004D4555"/>
    <w:rsid w:val="004D4832"/>
    <w:rsid w:val="004D4B00"/>
    <w:rsid w:val="004D5511"/>
    <w:rsid w:val="004D5D21"/>
    <w:rsid w:val="004D5D44"/>
    <w:rsid w:val="004D5FD2"/>
    <w:rsid w:val="004D6135"/>
    <w:rsid w:val="004D6733"/>
    <w:rsid w:val="004D6C2A"/>
    <w:rsid w:val="004D731B"/>
    <w:rsid w:val="004D7A1F"/>
    <w:rsid w:val="004E057E"/>
    <w:rsid w:val="004E07E5"/>
    <w:rsid w:val="004E0836"/>
    <w:rsid w:val="004E1123"/>
    <w:rsid w:val="004E1620"/>
    <w:rsid w:val="004E17F9"/>
    <w:rsid w:val="004E1B8D"/>
    <w:rsid w:val="004E1EC2"/>
    <w:rsid w:val="004E2219"/>
    <w:rsid w:val="004E24F5"/>
    <w:rsid w:val="004E278C"/>
    <w:rsid w:val="004E2E92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356"/>
    <w:rsid w:val="004E7508"/>
    <w:rsid w:val="004E7A82"/>
    <w:rsid w:val="004E7B2F"/>
    <w:rsid w:val="004F07A3"/>
    <w:rsid w:val="004F1424"/>
    <w:rsid w:val="004F1436"/>
    <w:rsid w:val="004F1489"/>
    <w:rsid w:val="004F151B"/>
    <w:rsid w:val="004F1B69"/>
    <w:rsid w:val="004F2264"/>
    <w:rsid w:val="004F24ED"/>
    <w:rsid w:val="004F2656"/>
    <w:rsid w:val="004F2800"/>
    <w:rsid w:val="004F2CD0"/>
    <w:rsid w:val="004F3027"/>
    <w:rsid w:val="004F3218"/>
    <w:rsid w:val="004F351C"/>
    <w:rsid w:val="004F36E2"/>
    <w:rsid w:val="004F43FC"/>
    <w:rsid w:val="004F45EF"/>
    <w:rsid w:val="004F4851"/>
    <w:rsid w:val="004F518C"/>
    <w:rsid w:val="004F5A2D"/>
    <w:rsid w:val="004F5B23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597"/>
    <w:rsid w:val="004F76D9"/>
    <w:rsid w:val="004F7713"/>
    <w:rsid w:val="005004EF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CD9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772"/>
    <w:rsid w:val="0050784D"/>
    <w:rsid w:val="00507A8F"/>
    <w:rsid w:val="00507D64"/>
    <w:rsid w:val="00507EF9"/>
    <w:rsid w:val="00507FF4"/>
    <w:rsid w:val="0051003E"/>
    <w:rsid w:val="0051017F"/>
    <w:rsid w:val="005102B3"/>
    <w:rsid w:val="00510661"/>
    <w:rsid w:val="00510845"/>
    <w:rsid w:val="005111C5"/>
    <w:rsid w:val="005111F5"/>
    <w:rsid w:val="005119D8"/>
    <w:rsid w:val="0051249C"/>
    <w:rsid w:val="005125B7"/>
    <w:rsid w:val="00512CCF"/>
    <w:rsid w:val="00512DE4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84C"/>
    <w:rsid w:val="00515EC8"/>
    <w:rsid w:val="005165F4"/>
    <w:rsid w:val="0051661A"/>
    <w:rsid w:val="0051663B"/>
    <w:rsid w:val="00516AC5"/>
    <w:rsid w:val="00516D3B"/>
    <w:rsid w:val="00516D9A"/>
    <w:rsid w:val="005175F9"/>
    <w:rsid w:val="005176DD"/>
    <w:rsid w:val="0051787D"/>
    <w:rsid w:val="00517A9C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B68"/>
    <w:rsid w:val="00523D50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1F7"/>
    <w:rsid w:val="00527E23"/>
    <w:rsid w:val="005307B8"/>
    <w:rsid w:val="0053096F"/>
    <w:rsid w:val="00530E23"/>
    <w:rsid w:val="005312A9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ADE"/>
    <w:rsid w:val="00534CC8"/>
    <w:rsid w:val="005352EE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0DF4"/>
    <w:rsid w:val="005412EC"/>
    <w:rsid w:val="0054152E"/>
    <w:rsid w:val="005415DC"/>
    <w:rsid w:val="00541DFB"/>
    <w:rsid w:val="00542CB4"/>
    <w:rsid w:val="00542D42"/>
    <w:rsid w:val="00542F38"/>
    <w:rsid w:val="00543202"/>
    <w:rsid w:val="005434FD"/>
    <w:rsid w:val="0054354D"/>
    <w:rsid w:val="00543A52"/>
    <w:rsid w:val="0054423D"/>
    <w:rsid w:val="00544C39"/>
    <w:rsid w:val="00544C7C"/>
    <w:rsid w:val="00544E4B"/>
    <w:rsid w:val="0054513E"/>
    <w:rsid w:val="00545262"/>
    <w:rsid w:val="0054537C"/>
    <w:rsid w:val="00545404"/>
    <w:rsid w:val="0054554C"/>
    <w:rsid w:val="00545C5A"/>
    <w:rsid w:val="00545D5F"/>
    <w:rsid w:val="00545F5B"/>
    <w:rsid w:val="005460BB"/>
    <w:rsid w:val="005465E2"/>
    <w:rsid w:val="00546A84"/>
    <w:rsid w:val="00546CBD"/>
    <w:rsid w:val="00546D1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096"/>
    <w:rsid w:val="005541CD"/>
    <w:rsid w:val="005544E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127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4924"/>
    <w:rsid w:val="00564A12"/>
    <w:rsid w:val="00565918"/>
    <w:rsid w:val="00565A08"/>
    <w:rsid w:val="00565ECF"/>
    <w:rsid w:val="00565FA8"/>
    <w:rsid w:val="00565FF7"/>
    <w:rsid w:val="005662D0"/>
    <w:rsid w:val="005666BF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3080"/>
    <w:rsid w:val="00573383"/>
    <w:rsid w:val="005734B4"/>
    <w:rsid w:val="005734DB"/>
    <w:rsid w:val="00574438"/>
    <w:rsid w:val="0057443F"/>
    <w:rsid w:val="00574FD3"/>
    <w:rsid w:val="005759A0"/>
    <w:rsid w:val="00575E39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0E7"/>
    <w:rsid w:val="005831E2"/>
    <w:rsid w:val="0058329E"/>
    <w:rsid w:val="005832C0"/>
    <w:rsid w:val="0058340C"/>
    <w:rsid w:val="00583488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A2E"/>
    <w:rsid w:val="00585C01"/>
    <w:rsid w:val="00585DE0"/>
    <w:rsid w:val="00585E5D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C95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0BC"/>
    <w:rsid w:val="00594368"/>
    <w:rsid w:val="00594398"/>
    <w:rsid w:val="00594712"/>
    <w:rsid w:val="00594832"/>
    <w:rsid w:val="00595993"/>
    <w:rsid w:val="00595A71"/>
    <w:rsid w:val="00595F6F"/>
    <w:rsid w:val="00596459"/>
    <w:rsid w:val="005967D7"/>
    <w:rsid w:val="00596814"/>
    <w:rsid w:val="0059688C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649"/>
    <w:rsid w:val="005A68D1"/>
    <w:rsid w:val="005A6935"/>
    <w:rsid w:val="005A6C05"/>
    <w:rsid w:val="005A6C4E"/>
    <w:rsid w:val="005A6E4F"/>
    <w:rsid w:val="005A74B6"/>
    <w:rsid w:val="005A7664"/>
    <w:rsid w:val="005A7692"/>
    <w:rsid w:val="005A7A90"/>
    <w:rsid w:val="005A7D7F"/>
    <w:rsid w:val="005B005A"/>
    <w:rsid w:val="005B0532"/>
    <w:rsid w:val="005B060B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B9"/>
    <w:rsid w:val="005B648F"/>
    <w:rsid w:val="005B6D63"/>
    <w:rsid w:val="005B72DC"/>
    <w:rsid w:val="005B7A28"/>
    <w:rsid w:val="005B7E7F"/>
    <w:rsid w:val="005C039D"/>
    <w:rsid w:val="005C07B2"/>
    <w:rsid w:val="005C0A68"/>
    <w:rsid w:val="005C0A76"/>
    <w:rsid w:val="005C0DC3"/>
    <w:rsid w:val="005C0DFB"/>
    <w:rsid w:val="005C0EB9"/>
    <w:rsid w:val="005C11B7"/>
    <w:rsid w:val="005C16C4"/>
    <w:rsid w:val="005C1A64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702C"/>
    <w:rsid w:val="005C795A"/>
    <w:rsid w:val="005C7A05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4A1"/>
    <w:rsid w:val="005D3503"/>
    <w:rsid w:val="005D371B"/>
    <w:rsid w:val="005D3935"/>
    <w:rsid w:val="005D39D4"/>
    <w:rsid w:val="005D3A35"/>
    <w:rsid w:val="005D3D88"/>
    <w:rsid w:val="005D3DA7"/>
    <w:rsid w:val="005D4068"/>
    <w:rsid w:val="005D439A"/>
    <w:rsid w:val="005D4A5B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DF5"/>
    <w:rsid w:val="005D6E85"/>
    <w:rsid w:val="005D714D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D4A"/>
    <w:rsid w:val="005E5D50"/>
    <w:rsid w:val="005E60A2"/>
    <w:rsid w:val="005E6FB0"/>
    <w:rsid w:val="005E73A8"/>
    <w:rsid w:val="005E7A1E"/>
    <w:rsid w:val="005E7AA5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27F8"/>
    <w:rsid w:val="005F28EF"/>
    <w:rsid w:val="005F3A66"/>
    <w:rsid w:val="005F3A79"/>
    <w:rsid w:val="005F42D8"/>
    <w:rsid w:val="005F4321"/>
    <w:rsid w:val="005F4DAA"/>
    <w:rsid w:val="005F5868"/>
    <w:rsid w:val="005F5A6A"/>
    <w:rsid w:val="005F6024"/>
    <w:rsid w:val="005F62EC"/>
    <w:rsid w:val="005F6C72"/>
    <w:rsid w:val="005F7AFA"/>
    <w:rsid w:val="005F7C72"/>
    <w:rsid w:val="0060039E"/>
    <w:rsid w:val="006007E4"/>
    <w:rsid w:val="00600CDE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2A9F"/>
    <w:rsid w:val="006032B4"/>
    <w:rsid w:val="006037E1"/>
    <w:rsid w:val="006039E6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294"/>
    <w:rsid w:val="00614465"/>
    <w:rsid w:val="006144B6"/>
    <w:rsid w:val="00614503"/>
    <w:rsid w:val="0061460E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17FDE"/>
    <w:rsid w:val="006205E3"/>
    <w:rsid w:val="006206D0"/>
    <w:rsid w:val="006208FB"/>
    <w:rsid w:val="0062104F"/>
    <w:rsid w:val="006210FD"/>
    <w:rsid w:val="00621538"/>
    <w:rsid w:val="00621780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29D"/>
    <w:rsid w:val="0063280D"/>
    <w:rsid w:val="00632AB3"/>
    <w:rsid w:val="00632CD3"/>
    <w:rsid w:val="00632DE3"/>
    <w:rsid w:val="00632E00"/>
    <w:rsid w:val="00632F35"/>
    <w:rsid w:val="00632F83"/>
    <w:rsid w:val="00633665"/>
    <w:rsid w:val="006339AD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FC9"/>
    <w:rsid w:val="00634FF8"/>
    <w:rsid w:val="006352C1"/>
    <w:rsid w:val="006352EB"/>
    <w:rsid w:val="00635B4A"/>
    <w:rsid w:val="00635BB2"/>
    <w:rsid w:val="00636390"/>
    <w:rsid w:val="006367D5"/>
    <w:rsid w:val="00636803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212D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47"/>
    <w:rsid w:val="00643E6B"/>
    <w:rsid w:val="00644364"/>
    <w:rsid w:val="00644805"/>
    <w:rsid w:val="006449FC"/>
    <w:rsid w:val="0064502C"/>
    <w:rsid w:val="00645066"/>
    <w:rsid w:val="0064550B"/>
    <w:rsid w:val="00645807"/>
    <w:rsid w:val="0064586A"/>
    <w:rsid w:val="00645E89"/>
    <w:rsid w:val="00646131"/>
    <w:rsid w:val="0064651A"/>
    <w:rsid w:val="006468E0"/>
    <w:rsid w:val="00646DBD"/>
    <w:rsid w:val="00647098"/>
    <w:rsid w:val="006475F4"/>
    <w:rsid w:val="00647D2C"/>
    <w:rsid w:val="00647EF0"/>
    <w:rsid w:val="00647F0E"/>
    <w:rsid w:val="006506A2"/>
    <w:rsid w:val="006506F6"/>
    <w:rsid w:val="0065071D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45C7"/>
    <w:rsid w:val="00655298"/>
    <w:rsid w:val="006558D2"/>
    <w:rsid w:val="00655908"/>
    <w:rsid w:val="00655B26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788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C25"/>
    <w:rsid w:val="00666D7F"/>
    <w:rsid w:val="00667162"/>
    <w:rsid w:val="006673F2"/>
    <w:rsid w:val="0066747D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53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1CD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4A"/>
    <w:rsid w:val="006824E3"/>
    <w:rsid w:val="00682766"/>
    <w:rsid w:val="0068280F"/>
    <w:rsid w:val="006828D8"/>
    <w:rsid w:val="00682D77"/>
    <w:rsid w:val="0068323D"/>
    <w:rsid w:val="0068327E"/>
    <w:rsid w:val="0068395F"/>
    <w:rsid w:val="00683DEA"/>
    <w:rsid w:val="0068439C"/>
    <w:rsid w:val="006848F2"/>
    <w:rsid w:val="00684FCC"/>
    <w:rsid w:val="006850A1"/>
    <w:rsid w:val="0068525B"/>
    <w:rsid w:val="00685589"/>
    <w:rsid w:val="00685B56"/>
    <w:rsid w:val="00686074"/>
    <w:rsid w:val="0068654F"/>
    <w:rsid w:val="0068680D"/>
    <w:rsid w:val="00686E25"/>
    <w:rsid w:val="00686F09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6CC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2D4"/>
    <w:rsid w:val="00696475"/>
    <w:rsid w:val="00696806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40E0"/>
    <w:rsid w:val="006A4344"/>
    <w:rsid w:val="006A4373"/>
    <w:rsid w:val="006A4908"/>
    <w:rsid w:val="006A4949"/>
    <w:rsid w:val="006A4B0A"/>
    <w:rsid w:val="006A4E5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A34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627"/>
    <w:rsid w:val="006B3B17"/>
    <w:rsid w:val="006B3B30"/>
    <w:rsid w:val="006B427B"/>
    <w:rsid w:val="006B487F"/>
    <w:rsid w:val="006B4907"/>
    <w:rsid w:val="006B49F8"/>
    <w:rsid w:val="006B4A65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539"/>
    <w:rsid w:val="006C7747"/>
    <w:rsid w:val="006C779D"/>
    <w:rsid w:val="006D027F"/>
    <w:rsid w:val="006D0320"/>
    <w:rsid w:val="006D0483"/>
    <w:rsid w:val="006D0C35"/>
    <w:rsid w:val="006D0F23"/>
    <w:rsid w:val="006D1048"/>
    <w:rsid w:val="006D14EC"/>
    <w:rsid w:val="006D1E2C"/>
    <w:rsid w:val="006D2321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4096"/>
    <w:rsid w:val="006D433C"/>
    <w:rsid w:val="006D459F"/>
    <w:rsid w:val="006D45BC"/>
    <w:rsid w:val="006D494A"/>
    <w:rsid w:val="006D4CC0"/>
    <w:rsid w:val="006D4D65"/>
    <w:rsid w:val="006D5BF7"/>
    <w:rsid w:val="006D5D44"/>
    <w:rsid w:val="006D5ECF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8EC"/>
    <w:rsid w:val="006E09DF"/>
    <w:rsid w:val="006E0CB0"/>
    <w:rsid w:val="006E0D61"/>
    <w:rsid w:val="006E14D7"/>
    <w:rsid w:val="006E1602"/>
    <w:rsid w:val="006E17DD"/>
    <w:rsid w:val="006E1827"/>
    <w:rsid w:val="006E1A0A"/>
    <w:rsid w:val="006E1B90"/>
    <w:rsid w:val="006E1C66"/>
    <w:rsid w:val="006E1E09"/>
    <w:rsid w:val="006E2275"/>
    <w:rsid w:val="006E2280"/>
    <w:rsid w:val="006E262D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289"/>
    <w:rsid w:val="006F0657"/>
    <w:rsid w:val="006F0BA8"/>
    <w:rsid w:val="006F124C"/>
    <w:rsid w:val="006F141E"/>
    <w:rsid w:val="006F14BE"/>
    <w:rsid w:val="006F2E76"/>
    <w:rsid w:val="006F2E7B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5F7B"/>
    <w:rsid w:val="006F61AD"/>
    <w:rsid w:val="006F628E"/>
    <w:rsid w:val="006F6A68"/>
    <w:rsid w:val="006F6B64"/>
    <w:rsid w:val="006F76FA"/>
    <w:rsid w:val="006F7751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1EA3"/>
    <w:rsid w:val="007026A7"/>
    <w:rsid w:val="007027EB"/>
    <w:rsid w:val="00702970"/>
    <w:rsid w:val="00702CD7"/>
    <w:rsid w:val="00702CE2"/>
    <w:rsid w:val="007031DC"/>
    <w:rsid w:val="007032DF"/>
    <w:rsid w:val="0070336B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1C2"/>
    <w:rsid w:val="00707549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3C5"/>
    <w:rsid w:val="007126F2"/>
    <w:rsid w:val="007127F5"/>
    <w:rsid w:val="00713C18"/>
    <w:rsid w:val="00713C46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1E9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6F87"/>
    <w:rsid w:val="007278E6"/>
    <w:rsid w:val="00727B95"/>
    <w:rsid w:val="00730260"/>
    <w:rsid w:val="00730424"/>
    <w:rsid w:val="007306D5"/>
    <w:rsid w:val="00730861"/>
    <w:rsid w:val="00730B5C"/>
    <w:rsid w:val="007311C8"/>
    <w:rsid w:val="007314D7"/>
    <w:rsid w:val="00731610"/>
    <w:rsid w:val="00731668"/>
    <w:rsid w:val="00731BF8"/>
    <w:rsid w:val="00731F4D"/>
    <w:rsid w:val="007320F7"/>
    <w:rsid w:val="0073214C"/>
    <w:rsid w:val="00732EB9"/>
    <w:rsid w:val="00732F8A"/>
    <w:rsid w:val="007331CE"/>
    <w:rsid w:val="007335E8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5243"/>
    <w:rsid w:val="007356E3"/>
    <w:rsid w:val="007358E7"/>
    <w:rsid w:val="00735A2F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2FC5"/>
    <w:rsid w:val="007439E2"/>
    <w:rsid w:val="00744916"/>
    <w:rsid w:val="00746008"/>
    <w:rsid w:val="007464DD"/>
    <w:rsid w:val="00746737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BCE"/>
    <w:rsid w:val="00751F26"/>
    <w:rsid w:val="007522C7"/>
    <w:rsid w:val="00752545"/>
    <w:rsid w:val="007529CB"/>
    <w:rsid w:val="00752BB7"/>
    <w:rsid w:val="00752F84"/>
    <w:rsid w:val="007532C1"/>
    <w:rsid w:val="007532E6"/>
    <w:rsid w:val="0075342C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979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A8"/>
    <w:rsid w:val="007637F4"/>
    <w:rsid w:val="007640C7"/>
    <w:rsid w:val="007643CD"/>
    <w:rsid w:val="007647A6"/>
    <w:rsid w:val="00765145"/>
    <w:rsid w:val="0076528E"/>
    <w:rsid w:val="00765906"/>
    <w:rsid w:val="00765A7C"/>
    <w:rsid w:val="00765CB7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AF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BF"/>
    <w:rsid w:val="007777BE"/>
    <w:rsid w:val="0077781A"/>
    <w:rsid w:val="00777840"/>
    <w:rsid w:val="00777A44"/>
    <w:rsid w:val="00777A72"/>
    <w:rsid w:val="00780407"/>
    <w:rsid w:val="0078043A"/>
    <w:rsid w:val="007804E3"/>
    <w:rsid w:val="00780565"/>
    <w:rsid w:val="00780609"/>
    <w:rsid w:val="00780932"/>
    <w:rsid w:val="007809D0"/>
    <w:rsid w:val="007809F0"/>
    <w:rsid w:val="00780C90"/>
    <w:rsid w:val="0078146E"/>
    <w:rsid w:val="00781EA2"/>
    <w:rsid w:val="00781ED6"/>
    <w:rsid w:val="007824B4"/>
    <w:rsid w:val="007827CB"/>
    <w:rsid w:val="00782F35"/>
    <w:rsid w:val="00783263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7CE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BE8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9A"/>
    <w:rsid w:val="007A244C"/>
    <w:rsid w:val="007A24DF"/>
    <w:rsid w:val="007A29EF"/>
    <w:rsid w:val="007A2E83"/>
    <w:rsid w:val="007A33BA"/>
    <w:rsid w:val="007A3530"/>
    <w:rsid w:val="007A37CF"/>
    <w:rsid w:val="007A3A59"/>
    <w:rsid w:val="007A3A74"/>
    <w:rsid w:val="007A3DF5"/>
    <w:rsid w:val="007A3E38"/>
    <w:rsid w:val="007A3EF2"/>
    <w:rsid w:val="007A46C0"/>
    <w:rsid w:val="007A4A2D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C5"/>
    <w:rsid w:val="007B0DEE"/>
    <w:rsid w:val="007B170E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6CF4"/>
    <w:rsid w:val="007B77B3"/>
    <w:rsid w:val="007C02F5"/>
    <w:rsid w:val="007C129C"/>
    <w:rsid w:val="007C12C8"/>
    <w:rsid w:val="007C1CDE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3B4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2FB1"/>
    <w:rsid w:val="007D3331"/>
    <w:rsid w:val="007D3516"/>
    <w:rsid w:val="007D3680"/>
    <w:rsid w:val="007D3A71"/>
    <w:rsid w:val="007D3FB3"/>
    <w:rsid w:val="007D4588"/>
    <w:rsid w:val="007D45B4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893"/>
    <w:rsid w:val="007D7B93"/>
    <w:rsid w:val="007D7CE9"/>
    <w:rsid w:val="007D7D43"/>
    <w:rsid w:val="007D7E36"/>
    <w:rsid w:val="007E0507"/>
    <w:rsid w:val="007E085C"/>
    <w:rsid w:val="007E1C2D"/>
    <w:rsid w:val="007E20D2"/>
    <w:rsid w:val="007E2415"/>
    <w:rsid w:val="007E2C0D"/>
    <w:rsid w:val="007E2C37"/>
    <w:rsid w:val="007E3E60"/>
    <w:rsid w:val="007E407D"/>
    <w:rsid w:val="007E4879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36B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C95"/>
    <w:rsid w:val="007F3EC4"/>
    <w:rsid w:val="007F430D"/>
    <w:rsid w:val="007F43EA"/>
    <w:rsid w:val="007F45CC"/>
    <w:rsid w:val="007F4735"/>
    <w:rsid w:val="007F47FE"/>
    <w:rsid w:val="007F48D5"/>
    <w:rsid w:val="007F5194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6FF"/>
    <w:rsid w:val="007F7B1E"/>
    <w:rsid w:val="007F7E0E"/>
    <w:rsid w:val="007F7FD2"/>
    <w:rsid w:val="00800039"/>
    <w:rsid w:val="008000EF"/>
    <w:rsid w:val="00800835"/>
    <w:rsid w:val="008008B4"/>
    <w:rsid w:val="008008C6"/>
    <w:rsid w:val="00800920"/>
    <w:rsid w:val="00800B0B"/>
    <w:rsid w:val="0080113C"/>
    <w:rsid w:val="0080130C"/>
    <w:rsid w:val="00801ACF"/>
    <w:rsid w:val="0080233B"/>
    <w:rsid w:val="008029A5"/>
    <w:rsid w:val="00802B66"/>
    <w:rsid w:val="00802E6A"/>
    <w:rsid w:val="008033BD"/>
    <w:rsid w:val="008034DD"/>
    <w:rsid w:val="00804034"/>
    <w:rsid w:val="0080415C"/>
    <w:rsid w:val="00804952"/>
    <w:rsid w:val="008056E1"/>
    <w:rsid w:val="008058FB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633"/>
    <w:rsid w:val="00816A65"/>
    <w:rsid w:val="00816E7D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4D2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39B"/>
    <w:rsid w:val="0082652D"/>
    <w:rsid w:val="00826611"/>
    <w:rsid w:val="0082670F"/>
    <w:rsid w:val="008267AE"/>
    <w:rsid w:val="00826B45"/>
    <w:rsid w:val="00826DA4"/>
    <w:rsid w:val="0082728A"/>
    <w:rsid w:val="00827754"/>
    <w:rsid w:val="0082779B"/>
    <w:rsid w:val="008277BB"/>
    <w:rsid w:val="00827F7D"/>
    <w:rsid w:val="0083007F"/>
    <w:rsid w:val="00830B67"/>
    <w:rsid w:val="00830C1E"/>
    <w:rsid w:val="00830E74"/>
    <w:rsid w:val="008315EE"/>
    <w:rsid w:val="008316DF"/>
    <w:rsid w:val="008319D4"/>
    <w:rsid w:val="00831A5C"/>
    <w:rsid w:val="008321A8"/>
    <w:rsid w:val="00832259"/>
    <w:rsid w:val="008322A6"/>
    <w:rsid w:val="0083291F"/>
    <w:rsid w:val="00832942"/>
    <w:rsid w:val="00832BFD"/>
    <w:rsid w:val="008333BD"/>
    <w:rsid w:val="0083383C"/>
    <w:rsid w:val="00833F28"/>
    <w:rsid w:val="00833F82"/>
    <w:rsid w:val="0083425F"/>
    <w:rsid w:val="00834B93"/>
    <w:rsid w:val="00835082"/>
    <w:rsid w:val="00835B68"/>
    <w:rsid w:val="00835C33"/>
    <w:rsid w:val="00835D91"/>
    <w:rsid w:val="0083637F"/>
    <w:rsid w:val="00836416"/>
    <w:rsid w:val="008364CC"/>
    <w:rsid w:val="008364F9"/>
    <w:rsid w:val="0083755C"/>
    <w:rsid w:val="00837565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63A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2CE"/>
    <w:rsid w:val="00847589"/>
    <w:rsid w:val="00847D1C"/>
    <w:rsid w:val="00850808"/>
    <w:rsid w:val="00850992"/>
    <w:rsid w:val="00850DAA"/>
    <w:rsid w:val="008513DB"/>
    <w:rsid w:val="00851487"/>
    <w:rsid w:val="008514D0"/>
    <w:rsid w:val="00851F4F"/>
    <w:rsid w:val="00852029"/>
    <w:rsid w:val="008524A0"/>
    <w:rsid w:val="008539A2"/>
    <w:rsid w:val="00853C2F"/>
    <w:rsid w:val="00853EB1"/>
    <w:rsid w:val="00854059"/>
    <w:rsid w:val="0085409E"/>
    <w:rsid w:val="008541CE"/>
    <w:rsid w:val="00854244"/>
    <w:rsid w:val="008542E9"/>
    <w:rsid w:val="00854345"/>
    <w:rsid w:val="00854538"/>
    <w:rsid w:val="00854A26"/>
    <w:rsid w:val="00855581"/>
    <w:rsid w:val="0085570B"/>
    <w:rsid w:val="00855885"/>
    <w:rsid w:val="008558CB"/>
    <w:rsid w:val="00856714"/>
    <w:rsid w:val="0085691E"/>
    <w:rsid w:val="00856DFE"/>
    <w:rsid w:val="00856F72"/>
    <w:rsid w:val="00857A4B"/>
    <w:rsid w:val="00857BD7"/>
    <w:rsid w:val="00857BF1"/>
    <w:rsid w:val="00857C41"/>
    <w:rsid w:val="00857C61"/>
    <w:rsid w:val="00857FE3"/>
    <w:rsid w:val="00860490"/>
    <w:rsid w:val="008604A7"/>
    <w:rsid w:val="00860759"/>
    <w:rsid w:val="00860DF3"/>
    <w:rsid w:val="008610C4"/>
    <w:rsid w:val="008615A5"/>
    <w:rsid w:val="00861B0E"/>
    <w:rsid w:val="00861F38"/>
    <w:rsid w:val="00862369"/>
    <w:rsid w:val="008623E9"/>
    <w:rsid w:val="0086261D"/>
    <w:rsid w:val="008626ED"/>
    <w:rsid w:val="00862C52"/>
    <w:rsid w:val="0086301B"/>
    <w:rsid w:val="008636AD"/>
    <w:rsid w:val="00863CA4"/>
    <w:rsid w:val="008640E5"/>
    <w:rsid w:val="00864135"/>
    <w:rsid w:val="00864A69"/>
    <w:rsid w:val="00864A9E"/>
    <w:rsid w:val="00864DB6"/>
    <w:rsid w:val="00865046"/>
    <w:rsid w:val="0086536D"/>
    <w:rsid w:val="00865505"/>
    <w:rsid w:val="0086572F"/>
    <w:rsid w:val="008658B5"/>
    <w:rsid w:val="008659D3"/>
    <w:rsid w:val="0086604A"/>
    <w:rsid w:val="00866131"/>
    <w:rsid w:val="0086677E"/>
    <w:rsid w:val="00866AB2"/>
    <w:rsid w:val="0086752A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53B"/>
    <w:rsid w:val="008716B6"/>
    <w:rsid w:val="008716FE"/>
    <w:rsid w:val="00871A34"/>
    <w:rsid w:val="0087212D"/>
    <w:rsid w:val="008721EC"/>
    <w:rsid w:val="008721F4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3F42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1B39"/>
    <w:rsid w:val="00882284"/>
    <w:rsid w:val="0088288B"/>
    <w:rsid w:val="00882AA4"/>
    <w:rsid w:val="00882E39"/>
    <w:rsid w:val="00882E91"/>
    <w:rsid w:val="00883252"/>
    <w:rsid w:val="00883D0D"/>
    <w:rsid w:val="0088418F"/>
    <w:rsid w:val="00884716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3095"/>
    <w:rsid w:val="00893608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BD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2DF2"/>
    <w:rsid w:val="008B39E3"/>
    <w:rsid w:val="008B3AE2"/>
    <w:rsid w:val="008B3DD7"/>
    <w:rsid w:val="008B3DE3"/>
    <w:rsid w:val="008B4174"/>
    <w:rsid w:val="008B4256"/>
    <w:rsid w:val="008B42A9"/>
    <w:rsid w:val="008B44F3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447"/>
    <w:rsid w:val="008B747B"/>
    <w:rsid w:val="008B7899"/>
    <w:rsid w:val="008B7F5A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2E89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59C"/>
    <w:rsid w:val="008E182D"/>
    <w:rsid w:val="008E18DE"/>
    <w:rsid w:val="008E1B31"/>
    <w:rsid w:val="008E1DB4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19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71E"/>
    <w:rsid w:val="008F0B9E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397A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5D3"/>
    <w:rsid w:val="00900609"/>
    <w:rsid w:val="00900B33"/>
    <w:rsid w:val="00900D6C"/>
    <w:rsid w:val="00900E17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26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F75"/>
    <w:rsid w:val="009210B9"/>
    <w:rsid w:val="009212E9"/>
    <w:rsid w:val="009214A0"/>
    <w:rsid w:val="00921C34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33F"/>
    <w:rsid w:val="00926646"/>
    <w:rsid w:val="00926B90"/>
    <w:rsid w:val="00926F5D"/>
    <w:rsid w:val="009270F8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709"/>
    <w:rsid w:val="00932F69"/>
    <w:rsid w:val="00933091"/>
    <w:rsid w:val="0093361D"/>
    <w:rsid w:val="00933CE1"/>
    <w:rsid w:val="009342D2"/>
    <w:rsid w:val="00934597"/>
    <w:rsid w:val="00934670"/>
    <w:rsid w:val="00935054"/>
    <w:rsid w:val="00935077"/>
    <w:rsid w:val="0093522B"/>
    <w:rsid w:val="009353FE"/>
    <w:rsid w:val="00935B8E"/>
    <w:rsid w:val="00936248"/>
    <w:rsid w:val="00936575"/>
    <w:rsid w:val="00936D28"/>
    <w:rsid w:val="00936D3B"/>
    <w:rsid w:val="0093702B"/>
    <w:rsid w:val="009370F3"/>
    <w:rsid w:val="00937342"/>
    <w:rsid w:val="009377D4"/>
    <w:rsid w:val="009378A6"/>
    <w:rsid w:val="00937AB2"/>
    <w:rsid w:val="00937AE6"/>
    <w:rsid w:val="00937BF1"/>
    <w:rsid w:val="00937DB4"/>
    <w:rsid w:val="0094029D"/>
    <w:rsid w:val="0094070E"/>
    <w:rsid w:val="0094075D"/>
    <w:rsid w:val="00940B6C"/>
    <w:rsid w:val="00941038"/>
    <w:rsid w:val="00941123"/>
    <w:rsid w:val="00941149"/>
    <w:rsid w:val="00941405"/>
    <w:rsid w:val="009416E7"/>
    <w:rsid w:val="00941B99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CC8"/>
    <w:rsid w:val="00946D27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A23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05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E0C"/>
    <w:rsid w:val="0096526A"/>
    <w:rsid w:val="009655DC"/>
    <w:rsid w:val="00965806"/>
    <w:rsid w:val="009658E6"/>
    <w:rsid w:val="00965BEA"/>
    <w:rsid w:val="00965CE5"/>
    <w:rsid w:val="00965D0D"/>
    <w:rsid w:val="00965D73"/>
    <w:rsid w:val="0096604C"/>
    <w:rsid w:val="009660F5"/>
    <w:rsid w:val="009661C1"/>
    <w:rsid w:val="009666AD"/>
    <w:rsid w:val="00966900"/>
    <w:rsid w:val="0096712D"/>
    <w:rsid w:val="009674FB"/>
    <w:rsid w:val="009675F0"/>
    <w:rsid w:val="009700BD"/>
    <w:rsid w:val="00970216"/>
    <w:rsid w:val="009704BF"/>
    <w:rsid w:val="00970BBE"/>
    <w:rsid w:val="00970C00"/>
    <w:rsid w:val="009713E2"/>
    <w:rsid w:val="009714B8"/>
    <w:rsid w:val="00971804"/>
    <w:rsid w:val="0097229C"/>
    <w:rsid w:val="009728DC"/>
    <w:rsid w:val="00973263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741"/>
    <w:rsid w:val="009766B8"/>
    <w:rsid w:val="009769C9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CD9"/>
    <w:rsid w:val="00984D83"/>
    <w:rsid w:val="00985A63"/>
    <w:rsid w:val="00985B85"/>
    <w:rsid w:val="00985BA2"/>
    <w:rsid w:val="00985CB7"/>
    <w:rsid w:val="00985D99"/>
    <w:rsid w:val="009868E5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14A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29A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3F9"/>
    <w:rsid w:val="009A3763"/>
    <w:rsid w:val="009A3B6B"/>
    <w:rsid w:val="009A3C3C"/>
    <w:rsid w:val="009A463F"/>
    <w:rsid w:val="009A46F2"/>
    <w:rsid w:val="009A4B60"/>
    <w:rsid w:val="009A5A7E"/>
    <w:rsid w:val="009A6237"/>
    <w:rsid w:val="009A6B6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37E4"/>
    <w:rsid w:val="009B4232"/>
    <w:rsid w:val="009B4E93"/>
    <w:rsid w:val="009B4FDA"/>
    <w:rsid w:val="009B5461"/>
    <w:rsid w:val="009B59EF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08"/>
    <w:rsid w:val="009C36E3"/>
    <w:rsid w:val="009C3967"/>
    <w:rsid w:val="009C3CB8"/>
    <w:rsid w:val="009C3F05"/>
    <w:rsid w:val="009C41C4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2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7F6"/>
    <w:rsid w:val="009D19B0"/>
    <w:rsid w:val="009D1BE1"/>
    <w:rsid w:val="009D1DD0"/>
    <w:rsid w:val="009D2030"/>
    <w:rsid w:val="009D2281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27A6"/>
    <w:rsid w:val="009E303E"/>
    <w:rsid w:val="009E30B5"/>
    <w:rsid w:val="009E34F0"/>
    <w:rsid w:val="009E3517"/>
    <w:rsid w:val="009E3884"/>
    <w:rsid w:val="009E3992"/>
    <w:rsid w:val="009E3A17"/>
    <w:rsid w:val="009E3B08"/>
    <w:rsid w:val="009E430F"/>
    <w:rsid w:val="009E4421"/>
    <w:rsid w:val="009E458D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359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5FA8"/>
    <w:rsid w:val="009F625E"/>
    <w:rsid w:val="009F6C6C"/>
    <w:rsid w:val="009F6DAD"/>
    <w:rsid w:val="009F73D2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616"/>
    <w:rsid w:val="00A02746"/>
    <w:rsid w:val="00A03044"/>
    <w:rsid w:val="00A030D8"/>
    <w:rsid w:val="00A031C4"/>
    <w:rsid w:val="00A031DF"/>
    <w:rsid w:val="00A032B6"/>
    <w:rsid w:val="00A0334A"/>
    <w:rsid w:val="00A03B57"/>
    <w:rsid w:val="00A03B92"/>
    <w:rsid w:val="00A04034"/>
    <w:rsid w:val="00A04DE1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1ABF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174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17E36"/>
    <w:rsid w:val="00A200B8"/>
    <w:rsid w:val="00A203FD"/>
    <w:rsid w:val="00A20A2A"/>
    <w:rsid w:val="00A20A6A"/>
    <w:rsid w:val="00A215A5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3D7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E9"/>
    <w:rsid w:val="00A311F4"/>
    <w:rsid w:val="00A3133A"/>
    <w:rsid w:val="00A316DD"/>
    <w:rsid w:val="00A31D87"/>
    <w:rsid w:val="00A32053"/>
    <w:rsid w:val="00A32CAF"/>
    <w:rsid w:val="00A32D22"/>
    <w:rsid w:val="00A33829"/>
    <w:rsid w:val="00A33C38"/>
    <w:rsid w:val="00A3427C"/>
    <w:rsid w:val="00A34DF9"/>
    <w:rsid w:val="00A352BF"/>
    <w:rsid w:val="00A3578A"/>
    <w:rsid w:val="00A35A35"/>
    <w:rsid w:val="00A35F9D"/>
    <w:rsid w:val="00A363C4"/>
    <w:rsid w:val="00A364C9"/>
    <w:rsid w:val="00A36673"/>
    <w:rsid w:val="00A36C6C"/>
    <w:rsid w:val="00A36E88"/>
    <w:rsid w:val="00A3706A"/>
    <w:rsid w:val="00A3717B"/>
    <w:rsid w:val="00A376AB"/>
    <w:rsid w:val="00A378B4"/>
    <w:rsid w:val="00A4013D"/>
    <w:rsid w:val="00A40C1B"/>
    <w:rsid w:val="00A40CB7"/>
    <w:rsid w:val="00A40FFE"/>
    <w:rsid w:val="00A410D4"/>
    <w:rsid w:val="00A4113E"/>
    <w:rsid w:val="00A414CA"/>
    <w:rsid w:val="00A41818"/>
    <w:rsid w:val="00A41E01"/>
    <w:rsid w:val="00A422CC"/>
    <w:rsid w:val="00A422E6"/>
    <w:rsid w:val="00A4283A"/>
    <w:rsid w:val="00A42B13"/>
    <w:rsid w:val="00A42FB1"/>
    <w:rsid w:val="00A4370A"/>
    <w:rsid w:val="00A43E8E"/>
    <w:rsid w:val="00A44345"/>
    <w:rsid w:val="00A44B10"/>
    <w:rsid w:val="00A44B35"/>
    <w:rsid w:val="00A4504C"/>
    <w:rsid w:val="00A4509A"/>
    <w:rsid w:val="00A4517D"/>
    <w:rsid w:val="00A462C1"/>
    <w:rsid w:val="00A463B8"/>
    <w:rsid w:val="00A47C0E"/>
    <w:rsid w:val="00A5024A"/>
    <w:rsid w:val="00A502B7"/>
    <w:rsid w:val="00A5032F"/>
    <w:rsid w:val="00A50BA6"/>
    <w:rsid w:val="00A514AD"/>
    <w:rsid w:val="00A51648"/>
    <w:rsid w:val="00A51C44"/>
    <w:rsid w:val="00A51F95"/>
    <w:rsid w:val="00A523C0"/>
    <w:rsid w:val="00A53606"/>
    <w:rsid w:val="00A5419C"/>
    <w:rsid w:val="00A544D6"/>
    <w:rsid w:val="00A54647"/>
    <w:rsid w:val="00A5495D"/>
    <w:rsid w:val="00A54EC9"/>
    <w:rsid w:val="00A54FCD"/>
    <w:rsid w:val="00A553BC"/>
    <w:rsid w:val="00A553EF"/>
    <w:rsid w:val="00A561FF"/>
    <w:rsid w:val="00A56344"/>
    <w:rsid w:val="00A56993"/>
    <w:rsid w:val="00A56AF6"/>
    <w:rsid w:val="00A56B12"/>
    <w:rsid w:val="00A56C8A"/>
    <w:rsid w:val="00A57BFB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1844"/>
    <w:rsid w:val="00A62272"/>
    <w:rsid w:val="00A622EB"/>
    <w:rsid w:val="00A62319"/>
    <w:rsid w:val="00A62733"/>
    <w:rsid w:val="00A62AA9"/>
    <w:rsid w:val="00A62F16"/>
    <w:rsid w:val="00A6349D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31"/>
    <w:rsid w:val="00A64E10"/>
    <w:rsid w:val="00A651DB"/>
    <w:rsid w:val="00A65562"/>
    <w:rsid w:val="00A655BF"/>
    <w:rsid w:val="00A659AD"/>
    <w:rsid w:val="00A659E6"/>
    <w:rsid w:val="00A661D8"/>
    <w:rsid w:val="00A66548"/>
    <w:rsid w:val="00A666D3"/>
    <w:rsid w:val="00A66C9C"/>
    <w:rsid w:val="00A66FAE"/>
    <w:rsid w:val="00A670F2"/>
    <w:rsid w:val="00A6719D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0C2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2D"/>
    <w:rsid w:val="00A836CC"/>
    <w:rsid w:val="00A83F7E"/>
    <w:rsid w:val="00A843CF"/>
    <w:rsid w:val="00A8496A"/>
    <w:rsid w:val="00A84E38"/>
    <w:rsid w:val="00A84E3E"/>
    <w:rsid w:val="00A852A8"/>
    <w:rsid w:val="00A852C9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DB9"/>
    <w:rsid w:val="00A87E1E"/>
    <w:rsid w:val="00A87E7C"/>
    <w:rsid w:val="00A90041"/>
    <w:rsid w:val="00A902D7"/>
    <w:rsid w:val="00A90678"/>
    <w:rsid w:val="00A90893"/>
    <w:rsid w:val="00A90EA6"/>
    <w:rsid w:val="00A914F5"/>
    <w:rsid w:val="00A91500"/>
    <w:rsid w:val="00A91573"/>
    <w:rsid w:val="00A91CFB"/>
    <w:rsid w:val="00A91D69"/>
    <w:rsid w:val="00A91DF0"/>
    <w:rsid w:val="00A92753"/>
    <w:rsid w:val="00A929C6"/>
    <w:rsid w:val="00A92B60"/>
    <w:rsid w:val="00A9323F"/>
    <w:rsid w:val="00A9345C"/>
    <w:rsid w:val="00A936AF"/>
    <w:rsid w:val="00A937B8"/>
    <w:rsid w:val="00A93879"/>
    <w:rsid w:val="00A93975"/>
    <w:rsid w:val="00A94461"/>
    <w:rsid w:val="00A9468C"/>
    <w:rsid w:val="00A94BB1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46F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893"/>
    <w:rsid w:val="00AB2BCB"/>
    <w:rsid w:val="00AB2C5D"/>
    <w:rsid w:val="00AB2F07"/>
    <w:rsid w:val="00AB32D6"/>
    <w:rsid w:val="00AB452B"/>
    <w:rsid w:val="00AB45F9"/>
    <w:rsid w:val="00AB4AE1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5A40"/>
    <w:rsid w:val="00AB6351"/>
    <w:rsid w:val="00AB672E"/>
    <w:rsid w:val="00AB692B"/>
    <w:rsid w:val="00AB6C41"/>
    <w:rsid w:val="00AB7249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A1B"/>
    <w:rsid w:val="00AC2E9C"/>
    <w:rsid w:val="00AC35C0"/>
    <w:rsid w:val="00AC3668"/>
    <w:rsid w:val="00AC43B7"/>
    <w:rsid w:val="00AC4F02"/>
    <w:rsid w:val="00AC4FC5"/>
    <w:rsid w:val="00AC500B"/>
    <w:rsid w:val="00AC50AB"/>
    <w:rsid w:val="00AC56DC"/>
    <w:rsid w:val="00AC5871"/>
    <w:rsid w:val="00AC5B1B"/>
    <w:rsid w:val="00AC6DD6"/>
    <w:rsid w:val="00AC6FC2"/>
    <w:rsid w:val="00AC74AA"/>
    <w:rsid w:val="00AC7CD6"/>
    <w:rsid w:val="00AD0975"/>
    <w:rsid w:val="00AD0B4D"/>
    <w:rsid w:val="00AD0E58"/>
    <w:rsid w:val="00AD17B9"/>
    <w:rsid w:val="00AD1DBE"/>
    <w:rsid w:val="00AD23FF"/>
    <w:rsid w:val="00AD24C0"/>
    <w:rsid w:val="00AD29C9"/>
    <w:rsid w:val="00AD2E95"/>
    <w:rsid w:val="00AD3150"/>
    <w:rsid w:val="00AD328F"/>
    <w:rsid w:val="00AD3345"/>
    <w:rsid w:val="00AD3448"/>
    <w:rsid w:val="00AD37A6"/>
    <w:rsid w:val="00AD37DF"/>
    <w:rsid w:val="00AD39F0"/>
    <w:rsid w:val="00AD3A15"/>
    <w:rsid w:val="00AD3BEF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049"/>
    <w:rsid w:val="00AD75CC"/>
    <w:rsid w:val="00AD7937"/>
    <w:rsid w:val="00AD7A14"/>
    <w:rsid w:val="00AE073A"/>
    <w:rsid w:val="00AE0792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3577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A20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F34"/>
    <w:rsid w:val="00B061F6"/>
    <w:rsid w:val="00B067B1"/>
    <w:rsid w:val="00B0697F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0C44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F6"/>
    <w:rsid w:val="00B13E09"/>
    <w:rsid w:val="00B13F24"/>
    <w:rsid w:val="00B13FBE"/>
    <w:rsid w:val="00B1406D"/>
    <w:rsid w:val="00B1436B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4A4"/>
    <w:rsid w:val="00B22EAB"/>
    <w:rsid w:val="00B23434"/>
    <w:rsid w:val="00B23D64"/>
    <w:rsid w:val="00B23FE7"/>
    <w:rsid w:val="00B2403D"/>
    <w:rsid w:val="00B2556A"/>
    <w:rsid w:val="00B25843"/>
    <w:rsid w:val="00B25D27"/>
    <w:rsid w:val="00B2606C"/>
    <w:rsid w:val="00B26115"/>
    <w:rsid w:val="00B26191"/>
    <w:rsid w:val="00B2625D"/>
    <w:rsid w:val="00B263B4"/>
    <w:rsid w:val="00B266CD"/>
    <w:rsid w:val="00B26A96"/>
    <w:rsid w:val="00B26CFB"/>
    <w:rsid w:val="00B27073"/>
    <w:rsid w:val="00B27189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5A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34F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025"/>
    <w:rsid w:val="00B46619"/>
    <w:rsid w:val="00B46CFD"/>
    <w:rsid w:val="00B479F7"/>
    <w:rsid w:val="00B501C1"/>
    <w:rsid w:val="00B50306"/>
    <w:rsid w:val="00B507F0"/>
    <w:rsid w:val="00B50BAE"/>
    <w:rsid w:val="00B50E9E"/>
    <w:rsid w:val="00B52465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19"/>
    <w:rsid w:val="00B62D82"/>
    <w:rsid w:val="00B63720"/>
    <w:rsid w:val="00B63F6D"/>
    <w:rsid w:val="00B6436C"/>
    <w:rsid w:val="00B6437C"/>
    <w:rsid w:val="00B64418"/>
    <w:rsid w:val="00B64905"/>
    <w:rsid w:val="00B64F50"/>
    <w:rsid w:val="00B65295"/>
    <w:rsid w:val="00B65A26"/>
    <w:rsid w:val="00B65A45"/>
    <w:rsid w:val="00B65C20"/>
    <w:rsid w:val="00B65F74"/>
    <w:rsid w:val="00B66411"/>
    <w:rsid w:val="00B6693F"/>
    <w:rsid w:val="00B674B6"/>
    <w:rsid w:val="00B67507"/>
    <w:rsid w:val="00B67767"/>
    <w:rsid w:val="00B7094E"/>
    <w:rsid w:val="00B70C0C"/>
    <w:rsid w:val="00B71404"/>
    <w:rsid w:val="00B71580"/>
    <w:rsid w:val="00B71654"/>
    <w:rsid w:val="00B72700"/>
    <w:rsid w:val="00B72D1F"/>
    <w:rsid w:val="00B72D2D"/>
    <w:rsid w:val="00B72E17"/>
    <w:rsid w:val="00B732BB"/>
    <w:rsid w:val="00B734F6"/>
    <w:rsid w:val="00B735E9"/>
    <w:rsid w:val="00B73969"/>
    <w:rsid w:val="00B73A26"/>
    <w:rsid w:val="00B7424D"/>
    <w:rsid w:val="00B74951"/>
    <w:rsid w:val="00B749CD"/>
    <w:rsid w:val="00B75037"/>
    <w:rsid w:val="00B75841"/>
    <w:rsid w:val="00B75863"/>
    <w:rsid w:val="00B75B58"/>
    <w:rsid w:val="00B75C97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A2D"/>
    <w:rsid w:val="00B81024"/>
    <w:rsid w:val="00B810C8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75D"/>
    <w:rsid w:val="00B837EA"/>
    <w:rsid w:val="00B83EAE"/>
    <w:rsid w:val="00B842D0"/>
    <w:rsid w:val="00B8475E"/>
    <w:rsid w:val="00B84A1E"/>
    <w:rsid w:val="00B84BCA"/>
    <w:rsid w:val="00B84C46"/>
    <w:rsid w:val="00B84E8B"/>
    <w:rsid w:val="00B85115"/>
    <w:rsid w:val="00B85969"/>
    <w:rsid w:val="00B859D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87FC7"/>
    <w:rsid w:val="00B906C2"/>
    <w:rsid w:val="00B90A50"/>
    <w:rsid w:val="00B90F05"/>
    <w:rsid w:val="00B9101F"/>
    <w:rsid w:val="00B910AD"/>
    <w:rsid w:val="00B910D2"/>
    <w:rsid w:val="00B9115B"/>
    <w:rsid w:val="00B9134B"/>
    <w:rsid w:val="00B915D5"/>
    <w:rsid w:val="00B91606"/>
    <w:rsid w:val="00B9164C"/>
    <w:rsid w:val="00B91D72"/>
    <w:rsid w:val="00B91DA4"/>
    <w:rsid w:val="00B92B31"/>
    <w:rsid w:val="00B92D42"/>
    <w:rsid w:val="00B934C8"/>
    <w:rsid w:val="00B9375B"/>
    <w:rsid w:val="00B937CA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D8B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52C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6658"/>
    <w:rsid w:val="00BA6FED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44"/>
    <w:rsid w:val="00BB42F0"/>
    <w:rsid w:val="00BB454C"/>
    <w:rsid w:val="00BB4C9E"/>
    <w:rsid w:val="00BB4E23"/>
    <w:rsid w:val="00BB51F2"/>
    <w:rsid w:val="00BB5254"/>
    <w:rsid w:val="00BB53A1"/>
    <w:rsid w:val="00BB5841"/>
    <w:rsid w:val="00BB5EC5"/>
    <w:rsid w:val="00BB5FF9"/>
    <w:rsid w:val="00BB6BB6"/>
    <w:rsid w:val="00BB764B"/>
    <w:rsid w:val="00BB79D4"/>
    <w:rsid w:val="00BB7A31"/>
    <w:rsid w:val="00BB7A47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49"/>
    <w:rsid w:val="00BC40B6"/>
    <w:rsid w:val="00BC40C0"/>
    <w:rsid w:val="00BC40D4"/>
    <w:rsid w:val="00BC4169"/>
    <w:rsid w:val="00BC43DE"/>
    <w:rsid w:val="00BC446A"/>
    <w:rsid w:val="00BC44B6"/>
    <w:rsid w:val="00BC46F1"/>
    <w:rsid w:val="00BC4898"/>
    <w:rsid w:val="00BC4BCE"/>
    <w:rsid w:val="00BC5D39"/>
    <w:rsid w:val="00BC648E"/>
    <w:rsid w:val="00BC64B8"/>
    <w:rsid w:val="00BC6686"/>
    <w:rsid w:val="00BC6DCB"/>
    <w:rsid w:val="00BC7055"/>
    <w:rsid w:val="00BC75CB"/>
    <w:rsid w:val="00BC79D1"/>
    <w:rsid w:val="00BC7D94"/>
    <w:rsid w:val="00BD062A"/>
    <w:rsid w:val="00BD081D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86"/>
    <w:rsid w:val="00BD3E2E"/>
    <w:rsid w:val="00BD4067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B49"/>
    <w:rsid w:val="00BD6EED"/>
    <w:rsid w:val="00BD7221"/>
    <w:rsid w:val="00BD7AE2"/>
    <w:rsid w:val="00BD7DCA"/>
    <w:rsid w:val="00BE013F"/>
    <w:rsid w:val="00BE0179"/>
    <w:rsid w:val="00BE019C"/>
    <w:rsid w:val="00BE023B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B8C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7C0"/>
    <w:rsid w:val="00BE5971"/>
    <w:rsid w:val="00BE5B75"/>
    <w:rsid w:val="00BE5B86"/>
    <w:rsid w:val="00BE6227"/>
    <w:rsid w:val="00BE6316"/>
    <w:rsid w:val="00BE6B9E"/>
    <w:rsid w:val="00BE73A9"/>
    <w:rsid w:val="00BF02FA"/>
    <w:rsid w:val="00BF03F5"/>
    <w:rsid w:val="00BF0542"/>
    <w:rsid w:val="00BF0652"/>
    <w:rsid w:val="00BF070A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43C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5ED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8AD"/>
    <w:rsid w:val="00C16C31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13AA"/>
    <w:rsid w:val="00C21935"/>
    <w:rsid w:val="00C21CA3"/>
    <w:rsid w:val="00C220AA"/>
    <w:rsid w:val="00C221D4"/>
    <w:rsid w:val="00C2238D"/>
    <w:rsid w:val="00C2251C"/>
    <w:rsid w:val="00C2277D"/>
    <w:rsid w:val="00C22DA5"/>
    <w:rsid w:val="00C22E9D"/>
    <w:rsid w:val="00C233F2"/>
    <w:rsid w:val="00C239DB"/>
    <w:rsid w:val="00C23FAF"/>
    <w:rsid w:val="00C241AE"/>
    <w:rsid w:val="00C253B0"/>
    <w:rsid w:val="00C256C6"/>
    <w:rsid w:val="00C25B08"/>
    <w:rsid w:val="00C25B59"/>
    <w:rsid w:val="00C25DB1"/>
    <w:rsid w:val="00C25F58"/>
    <w:rsid w:val="00C2602B"/>
    <w:rsid w:val="00C26979"/>
    <w:rsid w:val="00C26A77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413E"/>
    <w:rsid w:val="00C341C4"/>
    <w:rsid w:val="00C34677"/>
    <w:rsid w:val="00C3480F"/>
    <w:rsid w:val="00C348E5"/>
    <w:rsid w:val="00C352A9"/>
    <w:rsid w:val="00C35BAD"/>
    <w:rsid w:val="00C35E63"/>
    <w:rsid w:val="00C35EFF"/>
    <w:rsid w:val="00C36878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804"/>
    <w:rsid w:val="00C42965"/>
    <w:rsid w:val="00C42A7D"/>
    <w:rsid w:val="00C42ED0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37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35A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0F3D"/>
    <w:rsid w:val="00C610E4"/>
    <w:rsid w:val="00C613BA"/>
    <w:rsid w:val="00C61A81"/>
    <w:rsid w:val="00C61B95"/>
    <w:rsid w:val="00C6216C"/>
    <w:rsid w:val="00C62D07"/>
    <w:rsid w:val="00C62D76"/>
    <w:rsid w:val="00C63183"/>
    <w:rsid w:val="00C64319"/>
    <w:rsid w:val="00C64529"/>
    <w:rsid w:val="00C645DE"/>
    <w:rsid w:val="00C64B52"/>
    <w:rsid w:val="00C654CA"/>
    <w:rsid w:val="00C65ED1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3BB"/>
    <w:rsid w:val="00C7069D"/>
    <w:rsid w:val="00C70CA6"/>
    <w:rsid w:val="00C70D0D"/>
    <w:rsid w:val="00C713B8"/>
    <w:rsid w:val="00C7196B"/>
    <w:rsid w:val="00C71AA9"/>
    <w:rsid w:val="00C7217B"/>
    <w:rsid w:val="00C7223A"/>
    <w:rsid w:val="00C7249D"/>
    <w:rsid w:val="00C7273A"/>
    <w:rsid w:val="00C729FC"/>
    <w:rsid w:val="00C72AA3"/>
    <w:rsid w:val="00C72D4F"/>
    <w:rsid w:val="00C73000"/>
    <w:rsid w:val="00C731A0"/>
    <w:rsid w:val="00C73A16"/>
    <w:rsid w:val="00C73A5E"/>
    <w:rsid w:val="00C73EB4"/>
    <w:rsid w:val="00C740A2"/>
    <w:rsid w:val="00C740AC"/>
    <w:rsid w:val="00C7416B"/>
    <w:rsid w:val="00C74212"/>
    <w:rsid w:val="00C74DC9"/>
    <w:rsid w:val="00C74DF1"/>
    <w:rsid w:val="00C75247"/>
    <w:rsid w:val="00C75C5D"/>
    <w:rsid w:val="00C75ED7"/>
    <w:rsid w:val="00C761DB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171"/>
    <w:rsid w:val="00C80538"/>
    <w:rsid w:val="00C80902"/>
    <w:rsid w:val="00C80D6F"/>
    <w:rsid w:val="00C81531"/>
    <w:rsid w:val="00C8182B"/>
    <w:rsid w:val="00C82763"/>
    <w:rsid w:val="00C82EA8"/>
    <w:rsid w:val="00C8376A"/>
    <w:rsid w:val="00C837D9"/>
    <w:rsid w:val="00C83C4F"/>
    <w:rsid w:val="00C83F83"/>
    <w:rsid w:val="00C84A8C"/>
    <w:rsid w:val="00C84B42"/>
    <w:rsid w:val="00C84C34"/>
    <w:rsid w:val="00C84D29"/>
    <w:rsid w:val="00C85344"/>
    <w:rsid w:val="00C85878"/>
    <w:rsid w:val="00C858F7"/>
    <w:rsid w:val="00C85BCB"/>
    <w:rsid w:val="00C85D49"/>
    <w:rsid w:val="00C863F0"/>
    <w:rsid w:val="00C868A2"/>
    <w:rsid w:val="00C86CCC"/>
    <w:rsid w:val="00C86D0A"/>
    <w:rsid w:val="00C870EF"/>
    <w:rsid w:val="00C871A9"/>
    <w:rsid w:val="00C873FD"/>
    <w:rsid w:val="00C90516"/>
    <w:rsid w:val="00C90589"/>
    <w:rsid w:val="00C90A61"/>
    <w:rsid w:val="00C90C4A"/>
    <w:rsid w:val="00C9112C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DC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A60"/>
    <w:rsid w:val="00C970D8"/>
    <w:rsid w:val="00C970DF"/>
    <w:rsid w:val="00C9772D"/>
    <w:rsid w:val="00C97B3F"/>
    <w:rsid w:val="00C97CBB"/>
    <w:rsid w:val="00C97CC5"/>
    <w:rsid w:val="00C97E6E"/>
    <w:rsid w:val="00C97F6E"/>
    <w:rsid w:val="00CA023A"/>
    <w:rsid w:val="00CA0420"/>
    <w:rsid w:val="00CA0791"/>
    <w:rsid w:val="00CA22FD"/>
    <w:rsid w:val="00CA2827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350"/>
    <w:rsid w:val="00CB1392"/>
    <w:rsid w:val="00CB1781"/>
    <w:rsid w:val="00CB19E9"/>
    <w:rsid w:val="00CB1A9B"/>
    <w:rsid w:val="00CB1BAC"/>
    <w:rsid w:val="00CB1F10"/>
    <w:rsid w:val="00CB224E"/>
    <w:rsid w:val="00CB272F"/>
    <w:rsid w:val="00CB2946"/>
    <w:rsid w:val="00CB334C"/>
    <w:rsid w:val="00CB375D"/>
    <w:rsid w:val="00CB37B1"/>
    <w:rsid w:val="00CB3CFB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4FE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68C"/>
    <w:rsid w:val="00CD18B5"/>
    <w:rsid w:val="00CD1900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16D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38A"/>
    <w:rsid w:val="00CE1B0E"/>
    <w:rsid w:val="00CE1C1D"/>
    <w:rsid w:val="00CE26AF"/>
    <w:rsid w:val="00CE2A03"/>
    <w:rsid w:val="00CE323B"/>
    <w:rsid w:val="00CE3403"/>
    <w:rsid w:val="00CE348B"/>
    <w:rsid w:val="00CE3495"/>
    <w:rsid w:val="00CE3759"/>
    <w:rsid w:val="00CE3D05"/>
    <w:rsid w:val="00CE4105"/>
    <w:rsid w:val="00CE4255"/>
    <w:rsid w:val="00CE44BB"/>
    <w:rsid w:val="00CE4514"/>
    <w:rsid w:val="00CE47CC"/>
    <w:rsid w:val="00CE4C5F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F00EC"/>
    <w:rsid w:val="00CF0449"/>
    <w:rsid w:val="00CF07F3"/>
    <w:rsid w:val="00CF0968"/>
    <w:rsid w:val="00CF0D2F"/>
    <w:rsid w:val="00CF0FDA"/>
    <w:rsid w:val="00CF12A4"/>
    <w:rsid w:val="00CF149A"/>
    <w:rsid w:val="00CF1784"/>
    <w:rsid w:val="00CF1C27"/>
    <w:rsid w:val="00CF21A1"/>
    <w:rsid w:val="00CF24DD"/>
    <w:rsid w:val="00CF2845"/>
    <w:rsid w:val="00CF28D6"/>
    <w:rsid w:val="00CF2D9A"/>
    <w:rsid w:val="00CF3238"/>
    <w:rsid w:val="00CF34DD"/>
    <w:rsid w:val="00CF3872"/>
    <w:rsid w:val="00CF38D8"/>
    <w:rsid w:val="00CF3A7D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6CB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7D8"/>
    <w:rsid w:val="00D01CB7"/>
    <w:rsid w:val="00D0272A"/>
    <w:rsid w:val="00D028A4"/>
    <w:rsid w:val="00D02BD8"/>
    <w:rsid w:val="00D03322"/>
    <w:rsid w:val="00D0379B"/>
    <w:rsid w:val="00D03B86"/>
    <w:rsid w:val="00D03F6E"/>
    <w:rsid w:val="00D041F9"/>
    <w:rsid w:val="00D04805"/>
    <w:rsid w:val="00D04BF0"/>
    <w:rsid w:val="00D04DD5"/>
    <w:rsid w:val="00D04F28"/>
    <w:rsid w:val="00D05429"/>
    <w:rsid w:val="00D054FC"/>
    <w:rsid w:val="00D05731"/>
    <w:rsid w:val="00D05BEA"/>
    <w:rsid w:val="00D05C7C"/>
    <w:rsid w:val="00D05E5A"/>
    <w:rsid w:val="00D067A5"/>
    <w:rsid w:val="00D06F61"/>
    <w:rsid w:val="00D0713C"/>
    <w:rsid w:val="00D07B17"/>
    <w:rsid w:val="00D07D6C"/>
    <w:rsid w:val="00D10047"/>
    <w:rsid w:val="00D105B5"/>
    <w:rsid w:val="00D1092F"/>
    <w:rsid w:val="00D10DE2"/>
    <w:rsid w:val="00D110FF"/>
    <w:rsid w:val="00D1158D"/>
    <w:rsid w:val="00D11D8F"/>
    <w:rsid w:val="00D1206F"/>
    <w:rsid w:val="00D123B8"/>
    <w:rsid w:val="00D12589"/>
    <w:rsid w:val="00D12607"/>
    <w:rsid w:val="00D1297E"/>
    <w:rsid w:val="00D12B01"/>
    <w:rsid w:val="00D13A97"/>
    <w:rsid w:val="00D14540"/>
    <w:rsid w:val="00D14EF5"/>
    <w:rsid w:val="00D150F9"/>
    <w:rsid w:val="00D15B6C"/>
    <w:rsid w:val="00D15BA3"/>
    <w:rsid w:val="00D15C14"/>
    <w:rsid w:val="00D15FAF"/>
    <w:rsid w:val="00D160CB"/>
    <w:rsid w:val="00D162EA"/>
    <w:rsid w:val="00D16563"/>
    <w:rsid w:val="00D16625"/>
    <w:rsid w:val="00D1681F"/>
    <w:rsid w:val="00D16AB2"/>
    <w:rsid w:val="00D16AD0"/>
    <w:rsid w:val="00D16DD5"/>
    <w:rsid w:val="00D16DE5"/>
    <w:rsid w:val="00D16F38"/>
    <w:rsid w:val="00D16F8B"/>
    <w:rsid w:val="00D17136"/>
    <w:rsid w:val="00D17911"/>
    <w:rsid w:val="00D17B2D"/>
    <w:rsid w:val="00D17BD3"/>
    <w:rsid w:val="00D17D66"/>
    <w:rsid w:val="00D17FCE"/>
    <w:rsid w:val="00D2009D"/>
    <w:rsid w:val="00D20A54"/>
    <w:rsid w:val="00D21056"/>
    <w:rsid w:val="00D217E9"/>
    <w:rsid w:val="00D21FAD"/>
    <w:rsid w:val="00D22012"/>
    <w:rsid w:val="00D223A0"/>
    <w:rsid w:val="00D225B4"/>
    <w:rsid w:val="00D22EAD"/>
    <w:rsid w:val="00D23292"/>
    <w:rsid w:val="00D235B8"/>
    <w:rsid w:val="00D23A0A"/>
    <w:rsid w:val="00D23E07"/>
    <w:rsid w:val="00D23E4C"/>
    <w:rsid w:val="00D23EF5"/>
    <w:rsid w:val="00D240C4"/>
    <w:rsid w:val="00D2425D"/>
    <w:rsid w:val="00D24570"/>
    <w:rsid w:val="00D24690"/>
    <w:rsid w:val="00D2487B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47E"/>
    <w:rsid w:val="00D30B0E"/>
    <w:rsid w:val="00D311C6"/>
    <w:rsid w:val="00D31DC5"/>
    <w:rsid w:val="00D31F75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4BCA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138"/>
    <w:rsid w:val="00D40253"/>
    <w:rsid w:val="00D405E2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47B86"/>
    <w:rsid w:val="00D47E59"/>
    <w:rsid w:val="00D500D2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C85"/>
    <w:rsid w:val="00D54CC1"/>
    <w:rsid w:val="00D54E5F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6FC3"/>
    <w:rsid w:val="00D57249"/>
    <w:rsid w:val="00D5732E"/>
    <w:rsid w:val="00D57A58"/>
    <w:rsid w:val="00D60185"/>
    <w:rsid w:val="00D60328"/>
    <w:rsid w:val="00D60955"/>
    <w:rsid w:val="00D60A3A"/>
    <w:rsid w:val="00D60BE1"/>
    <w:rsid w:val="00D60CD5"/>
    <w:rsid w:val="00D60F02"/>
    <w:rsid w:val="00D60FCD"/>
    <w:rsid w:val="00D617B2"/>
    <w:rsid w:val="00D61800"/>
    <w:rsid w:val="00D61BA8"/>
    <w:rsid w:val="00D61E78"/>
    <w:rsid w:val="00D6225C"/>
    <w:rsid w:val="00D6239E"/>
    <w:rsid w:val="00D624E8"/>
    <w:rsid w:val="00D62987"/>
    <w:rsid w:val="00D62F01"/>
    <w:rsid w:val="00D63184"/>
    <w:rsid w:val="00D63209"/>
    <w:rsid w:val="00D63664"/>
    <w:rsid w:val="00D63A9E"/>
    <w:rsid w:val="00D63E3F"/>
    <w:rsid w:val="00D63F86"/>
    <w:rsid w:val="00D64088"/>
    <w:rsid w:val="00D641CA"/>
    <w:rsid w:val="00D64384"/>
    <w:rsid w:val="00D64D5C"/>
    <w:rsid w:val="00D64DB8"/>
    <w:rsid w:val="00D64E2C"/>
    <w:rsid w:val="00D656D7"/>
    <w:rsid w:val="00D657ED"/>
    <w:rsid w:val="00D65A15"/>
    <w:rsid w:val="00D65FB9"/>
    <w:rsid w:val="00D660C8"/>
    <w:rsid w:val="00D66324"/>
    <w:rsid w:val="00D66829"/>
    <w:rsid w:val="00D668DC"/>
    <w:rsid w:val="00D66904"/>
    <w:rsid w:val="00D671F7"/>
    <w:rsid w:val="00D67435"/>
    <w:rsid w:val="00D6780B"/>
    <w:rsid w:val="00D679A6"/>
    <w:rsid w:val="00D67DA1"/>
    <w:rsid w:val="00D7002D"/>
    <w:rsid w:val="00D700FD"/>
    <w:rsid w:val="00D70181"/>
    <w:rsid w:val="00D70401"/>
    <w:rsid w:val="00D70F71"/>
    <w:rsid w:val="00D714F9"/>
    <w:rsid w:val="00D716C8"/>
    <w:rsid w:val="00D71BAD"/>
    <w:rsid w:val="00D71F97"/>
    <w:rsid w:val="00D72215"/>
    <w:rsid w:val="00D72236"/>
    <w:rsid w:val="00D72253"/>
    <w:rsid w:val="00D72308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6C8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5225"/>
    <w:rsid w:val="00D957D1"/>
    <w:rsid w:val="00D95DFC"/>
    <w:rsid w:val="00D95DFE"/>
    <w:rsid w:val="00D9681A"/>
    <w:rsid w:val="00D96875"/>
    <w:rsid w:val="00D969E9"/>
    <w:rsid w:val="00D97407"/>
    <w:rsid w:val="00D9747D"/>
    <w:rsid w:val="00D97651"/>
    <w:rsid w:val="00DA01A2"/>
    <w:rsid w:val="00DA01F0"/>
    <w:rsid w:val="00DA0570"/>
    <w:rsid w:val="00DA0A24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278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9FE"/>
    <w:rsid w:val="00DA6A21"/>
    <w:rsid w:val="00DA700E"/>
    <w:rsid w:val="00DA7C7E"/>
    <w:rsid w:val="00DA7D1D"/>
    <w:rsid w:val="00DB06B0"/>
    <w:rsid w:val="00DB107D"/>
    <w:rsid w:val="00DB1161"/>
    <w:rsid w:val="00DB15EA"/>
    <w:rsid w:val="00DB1787"/>
    <w:rsid w:val="00DB1916"/>
    <w:rsid w:val="00DB1F36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15B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753F"/>
    <w:rsid w:val="00DB77D8"/>
    <w:rsid w:val="00DB7DBE"/>
    <w:rsid w:val="00DB7DFE"/>
    <w:rsid w:val="00DB7FD0"/>
    <w:rsid w:val="00DC094B"/>
    <w:rsid w:val="00DC0E8D"/>
    <w:rsid w:val="00DC13E8"/>
    <w:rsid w:val="00DC1616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C7F81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1C5E"/>
    <w:rsid w:val="00DD21B0"/>
    <w:rsid w:val="00DD240D"/>
    <w:rsid w:val="00DD2933"/>
    <w:rsid w:val="00DD3010"/>
    <w:rsid w:val="00DD312D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5F04"/>
    <w:rsid w:val="00DD6181"/>
    <w:rsid w:val="00DD63C7"/>
    <w:rsid w:val="00DD672E"/>
    <w:rsid w:val="00DD696E"/>
    <w:rsid w:val="00DD6B73"/>
    <w:rsid w:val="00DD7072"/>
    <w:rsid w:val="00DD75D2"/>
    <w:rsid w:val="00DD7932"/>
    <w:rsid w:val="00DD7B41"/>
    <w:rsid w:val="00DD7C7F"/>
    <w:rsid w:val="00DE007F"/>
    <w:rsid w:val="00DE0084"/>
    <w:rsid w:val="00DE0477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5B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914"/>
    <w:rsid w:val="00DF0D14"/>
    <w:rsid w:val="00DF1155"/>
    <w:rsid w:val="00DF142E"/>
    <w:rsid w:val="00DF176B"/>
    <w:rsid w:val="00DF26A3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B09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200"/>
    <w:rsid w:val="00E05510"/>
    <w:rsid w:val="00E057F3"/>
    <w:rsid w:val="00E05920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1341"/>
    <w:rsid w:val="00E125DE"/>
    <w:rsid w:val="00E12F63"/>
    <w:rsid w:val="00E13259"/>
    <w:rsid w:val="00E13A27"/>
    <w:rsid w:val="00E13C80"/>
    <w:rsid w:val="00E140AB"/>
    <w:rsid w:val="00E146B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8C6"/>
    <w:rsid w:val="00E16C26"/>
    <w:rsid w:val="00E16CAC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1E09"/>
    <w:rsid w:val="00E22103"/>
    <w:rsid w:val="00E222AF"/>
    <w:rsid w:val="00E22405"/>
    <w:rsid w:val="00E22979"/>
    <w:rsid w:val="00E22A47"/>
    <w:rsid w:val="00E234B9"/>
    <w:rsid w:val="00E23981"/>
    <w:rsid w:val="00E23AD7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9C"/>
    <w:rsid w:val="00E25BEF"/>
    <w:rsid w:val="00E25D7A"/>
    <w:rsid w:val="00E260E0"/>
    <w:rsid w:val="00E26294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3DD"/>
    <w:rsid w:val="00E3118A"/>
    <w:rsid w:val="00E3123A"/>
    <w:rsid w:val="00E3139C"/>
    <w:rsid w:val="00E31467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978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0B1D"/>
    <w:rsid w:val="00E40D81"/>
    <w:rsid w:val="00E41414"/>
    <w:rsid w:val="00E4160B"/>
    <w:rsid w:val="00E41779"/>
    <w:rsid w:val="00E41900"/>
    <w:rsid w:val="00E41B7B"/>
    <w:rsid w:val="00E41BE0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876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7EA"/>
    <w:rsid w:val="00E57917"/>
    <w:rsid w:val="00E57A3F"/>
    <w:rsid w:val="00E60350"/>
    <w:rsid w:val="00E612CC"/>
    <w:rsid w:val="00E61483"/>
    <w:rsid w:val="00E61696"/>
    <w:rsid w:val="00E61A3D"/>
    <w:rsid w:val="00E62826"/>
    <w:rsid w:val="00E62881"/>
    <w:rsid w:val="00E62A4E"/>
    <w:rsid w:val="00E62CF7"/>
    <w:rsid w:val="00E62D7F"/>
    <w:rsid w:val="00E636DF"/>
    <w:rsid w:val="00E640DC"/>
    <w:rsid w:val="00E64A23"/>
    <w:rsid w:val="00E65114"/>
    <w:rsid w:val="00E65535"/>
    <w:rsid w:val="00E6574A"/>
    <w:rsid w:val="00E657DB"/>
    <w:rsid w:val="00E665A0"/>
    <w:rsid w:val="00E665B2"/>
    <w:rsid w:val="00E66B0F"/>
    <w:rsid w:val="00E66D67"/>
    <w:rsid w:val="00E67217"/>
    <w:rsid w:val="00E67229"/>
    <w:rsid w:val="00E675A5"/>
    <w:rsid w:val="00E6788F"/>
    <w:rsid w:val="00E67CD8"/>
    <w:rsid w:val="00E67E5D"/>
    <w:rsid w:val="00E67EB4"/>
    <w:rsid w:val="00E70F90"/>
    <w:rsid w:val="00E71480"/>
    <w:rsid w:val="00E716AF"/>
    <w:rsid w:val="00E7199B"/>
    <w:rsid w:val="00E71B00"/>
    <w:rsid w:val="00E71D06"/>
    <w:rsid w:val="00E71F91"/>
    <w:rsid w:val="00E7206C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E35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285"/>
    <w:rsid w:val="00E778A3"/>
    <w:rsid w:val="00E77B18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18F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144"/>
    <w:rsid w:val="00E85526"/>
    <w:rsid w:val="00E858F2"/>
    <w:rsid w:val="00E85E2F"/>
    <w:rsid w:val="00E86156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50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7A7"/>
    <w:rsid w:val="00EA3A62"/>
    <w:rsid w:val="00EA3CEF"/>
    <w:rsid w:val="00EA3FA3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A7FC9"/>
    <w:rsid w:val="00EB00F0"/>
    <w:rsid w:val="00EB06A5"/>
    <w:rsid w:val="00EB07B4"/>
    <w:rsid w:val="00EB08A6"/>
    <w:rsid w:val="00EB12A6"/>
    <w:rsid w:val="00EB13EE"/>
    <w:rsid w:val="00EB1C14"/>
    <w:rsid w:val="00EB1D96"/>
    <w:rsid w:val="00EB1EF7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6E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EC1"/>
    <w:rsid w:val="00EB7677"/>
    <w:rsid w:val="00EB770E"/>
    <w:rsid w:val="00EB7714"/>
    <w:rsid w:val="00EB7CE2"/>
    <w:rsid w:val="00EB7D47"/>
    <w:rsid w:val="00EC0B3B"/>
    <w:rsid w:val="00EC0C37"/>
    <w:rsid w:val="00EC1F04"/>
    <w:rsid w:val="00EC203A"/>
    <w:rsid w:val="00EC241D"/>
    <w:rsid w:val="00EC2427"/>
    <w:rsid w:val="00EC2E58"/>
    <w:rsid w:val="00EC3031"/>
    <w:rsid w:val="00EC30B7"/>
    <w:rsid w:val="00EC372B"/>
    <w:rsid w:val="00EC3835"/>
    <w:rsid w:val="00EC3B01"/>
    <w:rsid w:val="00EC3D54"/>
    <w:rsid w:val="00EC41CC"/>
    <w:rsid w:val="00EC424F"/>
    <w:rsid w:val="00EC4738"/>
    <w:rsid w:val="00EC480C"/>
    <w:rsid w:val="00EC4CEF"/>
    <w:rsid w:val="00EC4FA1"/>
    <w:rsid w:val="00EC576A"/>
    <w:rsid w:val="00EC5A2C"/>
    <w:rsid w:val="00EC5E6C"/>
    <w:rsid w:val="00EC5F95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5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78B"/>
    <w:rsid w:val="00ED58C2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D76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287"/>
    <w:rsid w:val="00EE437E"/>
    <w:rsid w:val="00EE4508"/>
    <w:rsid w:val="00EE4D6B"/>
    <w:rsid w:val="00EE4DDD"/>
    <w:rsid w:val="00EE4E6C"/>
    <w:rsid w:val="00EE521D"/>
    <w:rsid w:val="00EE5948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3372"/>
    <w:rsid w:val="00EF382E"/>
    <w:rsid w:val="00EF4535"/>
    <w:rsid w:val="00EF484B"/>
    <w:rsid w:val="00EF5079"/>
    <w:rsid w:val="00EF5972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206F"/>
    <w:rsid w:val="00F02495"/>
    <w:rsid w:val="00F02BC9"/>
    <w:rsid w:val="00F02FA3"/>
    <w:rsid w:val="00F0340E"/>
    <w:rsid w:val="00F0468A"/>
    <w:rsid w:val="00F04888"/>
    <w:rsid w:val="00F04D23"/>
    <w:rsid w:val="00F04E6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7035"/>
    <w:rsid w:val="00F0737A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5A7"/>
    <w:rsid w:val="00F12651"/>
    <w:rsid w:val="00F12662"/>
    <w:rsid w:val="00F130F2"/>
    <w:rsid w:val="00F1317A"/>
    <w:rsid w:val="00F13CB9"/>
    <w:rsid w:val="00F13FB2"/>
    <w:rsid w:val="00F14021"/>
    <w:rsid w:val="00F149D7"/>
    <w:rsid w:val="00F14A74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27"/>
    <w:rsid w:val="00F207BF"/>
    <w:rsid w:val="00F207C7"/>
    <w:rsid w:val="00F219F5"/>
    <w:rsid w:val="00F22128"/>
    <w:rsid w:val="00F224AF"/>
    <w:rsid w:val="00F22721"/>
    <w:rsid w:val="00F22A62"/>
    <w:rsid w:val="00F23196"/>
    <w:rsid w:val="00F23658"/>
    <w:rsid w:val="00F23A0B"/>
    <w:rsid w:val="00F23EBA"/>
    <w:rsid w:val="00F23EF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0B8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3B3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5A1"/>
    <w:rsid w:val="00F34E92"/>
    <w:rsid w:val="00F34F5B"/>
    <w:rsid w:val="00F35207"/>
    <w:rsid w:val="00F35400"/>
    <w:rsid w:val="00F35A58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472EF"/>
    <w:rsid w:val="00F50380"/>
    <w:rsid w:val="00F50449"/>
    <w:rsid w:val="00F5067A"/>
    <w:rsid w:val="00F5087F"/>
    <w:rsid w:val="00F50B9A"/>
    <w:rsid w:val="00F50F02"/>
    <w:rsid w:val="00F5102B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83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564"/>
    <w:rsid w:val="00F65565"/>
    <w:rsid w:val="00F65FFF"/>
    <w:rsid w:val="00F661B9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307"/>
    <w:rsid w:val="00F70AB2"/>
    <w:rsid w:val="00F7183A"/>
    <w:rsid w:val="00F71A7E"/>
    <w:rsid w:val="00F71AD2"/>
    <w:rsid w:val="00F7209E"/>
    <w:rsid w:val="00F720E7"/>
    <w:rsid w:val="00F7225C"/>
    <w:rsid w:val="00F7274C"/>
    <w:rsid w:val="00F72AFC"/>
    <w:rsid w:val="00F72B80"/>
    <w:rsid w:val="00F73194"/>
    <w:rsid w:val="00F7377A"/>
    <w:rsid w:val="00F742C6"/>
    <w:rsid w:val="00F74434"/>
    <w:rsid w:val="00F74676"/>
    <w:rsid w:val="00F74D30"/>
    <w:rsid w:val="00F74E2B"/>
    <w:rsid w:val="00F74E41"/>
    <w:rsid w:val="00F74F8D"/>
    <w:rsid w:val="00F753A4"/>
    <w:rsid w:val="00F7549C"/>
    <w:rsid w:val="00F75835"/>
    <w:rsid w:val="00F75A7F"/>
    <w:rsid w:val="00F75C57"/>
    <w:rsid w:val="00F75C8B"/>
    <w:rsid w:val="00F75F51"/>
    <w:rsid w:val="00F76634"/>
    <w:rsid w:val="00F76F7E"/>
    <w:rsid w:val="00F77578"/>
    <w:rsid w:val="00F800F2"/>
    <w:rsid w:val="00F801A9"/>
    <w:rsid w:val="00F801C4"/>
    <w:rsid w:val="00F81163"/>
    <w:rsid w:val="00F814C7"/>
    <w:rsid w:val="00F81544"/>
    <w:rsid w:val="00F81C2E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B6C"/>
    <w:rsid w:val="00F85F93"/>
    <w:rsid w:val="00F86B77"/>
    <w:rsid w:val="00F86CC5"/>
    <w:rsid w:val="00F86D50"/>
    <w:rsid w:val="00F86DF7"/>
    <w:rsid w:val="00F870F3"/>
    <w:rsid w:val="00F8719A"/>
    <w:rsid w:val="00F87BA1"/>
    <w:rsid w:val="00F87BE0"/>
    <w:rsid w:val="00F87E88"/>
    <w:rsid w:val="00F90044"/>
    <w:rsid w:val="00F90385"/>
    <w:rsid w:val="00F904AB"/>
    <w:rsid w:val="00F9080A"/>
    <w:rsid w:val="00F90838"/>
    <w:rsid w:val="00F90C5E"/>
    <w:rsid w:val="00F90EB9"/>
    <w:rsid w:val="00F90FE0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1AFD"/>
    <w:rsid w:val="00F924EE"/>
    <w:rsid w:val="00F925AC"/>
    <w:rsid w:val="00F9293C"/>
    <w:rsid w:val="00F929AD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BE4"/>
    <w:rsid w:val="00F967E7"/>
    <w:rsid w:val="00F96BD3"/>
    <w:rsid w:val="00F96F0E"/>
    <w:rsid w:val="00F97059"/>
    <w:rsid w:val="00F9718F"/>
    <w:rsid w:val="00F97211"/>
    <w:rsid w:val="00F97511"/>
    <w:rsid w:val="00F9753B"/>
    <w:rsid w:val="00F97FDF"/>
    <w:rsid w:val="00FA005A"/>
    <w:rsid w:val="00FA05D4"/>
    <w:rsid w:val="00FA0618"/>
    <w:rsid w:val="00FA0A80"/>
    <w:rsid w:val="00FA0D4C"/>
    <w:rsid w:val="00FA0E7D"/>
    <w:rsid w:val="00FA0EDB"/>
    <w:rsid w:val="00FA114E"/>
    <w:rsid w:val="00FA1C5D"/>
    <w:rsid w:val="00FA1F17"/>
    <w:rsid w:val="00FA1FCA"/>
    <w:rsid w:val="00FA2176"/>
    <w:rsid w:val="00FA235B"/>
    <w:rsid w:val="00FA287E"/>
    <w:rsid w:val="00FA2BB4"/>
    <w:rsid w:val="00FA335A"/>
    <w:rsid w:val="00FA34F3"/>
    <w:rsid w:val="00FA3DB9"/>
    <w:rsid w:val="00FA41E6"/>
    <w:rsid w:val="00FA4239"/>
    <w:rsid w:val="00FA45EF"/>
    <w:rsid w:val="00FA4CB7"/>
    <w:rsid w:val="00FA4D7A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4EA3"/>
    <w:rsid w:val="00FB52ED"/>
    <w:rsid w:val="00FB5E90"/>
    <w:rsid w:val="00FB5ECD"/>
    <w:rsid w:val="00FB5EED"/>
    <w:rsid w:val="00FB6154"/>
    <w:rsid w:val="00FB6AC1"/>
    <w:rsid w:val="00FB6C54"/>
    <w:rsid w:val="00FB6E81"/>
    <w:rsid w:val="00FB6F13"/>
    <w:rsid w:val="00FB741E"/>
    <w:rsid w:val="00FB767F"/>
    <w:rsid w:val="00FB7874"/>
    <w:rsid w:val="00FB7EDF"/>
    <w:rsid w:val="00FC042F"/>
    <w:rsid w:val="00FC0451"/>
    <w:rsid w:val="00FC0ABA"/>
    <w:rsid w:val="00FC0AE1"/>
    <w:rsid w:val="00FC0E76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DB3"/>
    <w:rsid w:val="00FC5137"/>
    <w:rsid w:val="00FC54E2"/>
    <w:rsid w:val="00FC58F3"/>
    <w:rsid w:val="00FC5944"/>
    <w:rsid w:val="00FC5948"/>
    <w:rsid w:val="00FC5D99"/>
    <w:rsid w:val="00FC5E21"/>
    <w:rsid w:val="00FC6004"/>
    <w:rsid w:val="00FC6786"/>
    <w:rsid w:val="00FC6DDC"/>
    <w:rsid w:val="00FC6DEC"/>
    <w:rsid w:val="00FC7343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26C"/>
    <w:rsid w:val="00FD2471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A0D"/>
    <w:rsid w:val="00FD4B32"/>
    <w:rsid w:val="00FD4C59"/>
    <w:rsid w:val="00FD50F7"/>
    <w:rsid w:val="00FD54DA"/>
    <w:rsid w:val="00FD55C7"/>
    <w:rsid w:val="00FD5FB6"/>
    <w:rsid w:val="00FD6115"/>
    <w:rsid w:val="00FD62D2"/>
    <w:rsid w:val="00FD6815"/>
    <w:rsid w:val="00FD6853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1A3E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FB4"/>
    <w:rsid w:val="00FE5480"/>
    <w:rsid w:val="00FE5BB7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45B"/>
    <w:rsid w:val="00FF1D36"/>
    <w:rsid w:val="00FF33EC"/>
    <w:rsid w:val="00FF35FB"/>
    <w:rsid w:val="00FF3711"/>
    <w:rsid w:val="00FF3BD1"/>
    <w:rsid w:val="00FF3C80"/>
    <w:rsid w:val="00FF3D2D"/>
    <w:rsid w:val="00FF3E74"/>
    <w:rsid w:val="00FF4248"/>
    <w:rsid w:val="00FF4519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B28EF4"/>
  <w15:docId w15:val="{617D692E-5D1F-4615-ABE1-322E13C0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75B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qFormat/>
    <w:rsid w:val="0046748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locked/>
    <w:rsid w:val="006F59D2"/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copyright">
    <w:name w:val="copyright"/>
    <w:rsid w:val="004F7597"/>
  </w:style>
  <w:style w:type="character" w:customStyle="1" w:styleId="nomark5">
    <w:name w:val="nomark5"/>
    <w:basedOn w:val="Domylnaczcionkaakapitu"/>
    <w:rsid w:val="003246AC"/>
    <w:rPr>
      <w:vanish w:val="0"/>
      <w:webHidden w:val="0"/>
      <w:specVanish w:val="0"/>
    </w:rPr>
  </w:style>
  <w:style w:type="character" w:customStyle="1" w:styleId="timark5">
    <w:name w:val="timark5"/>
    <w:basedOn w:val="Domylnaczcionkaakapitu"/>
    <w:rsid w:val="003246AC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semiHidden/>
    <w:unhideWhenUsed/>
    <w:locked/>
    <w:rsid w:val="002B77CA"/>
    <w:pPr>
      <w:widowControl/>
      <w:autoSpaceDE/>
      <w:autoSpaceDN/>
      <w:adjustRightInd/>
      <w:ind w:left="225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EA7FC9"/>
    <w:rPr>
      <w:color w:val="954F72"/>
      <w:u w:val="single"/>
    </w:rPr>
  </w:style>
  <w:style w:type="paragraph" w:customStyle="1" w:styleId="font5">
    <w:name w:val="font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9">
    <w:name w:val="font9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10">
    <w:name w:val="font10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1">
    <w:name w:val="font11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font12">
    <w:name w:val="font12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font13">
    <w:name w:val="font13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font14">
    <w:name w:val="font14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font15">
    <w:name w:val="font1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6">
    <w:name w:val="font1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69">
    <w:name w:val="xl69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0">
    <w:name w:val="xl70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2">
    <w:name w:val="xl72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73">
    <w:name w:val="xl7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5">
    <w:name w:val="xl7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EA7FC9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77">
    <w:name w:val="xl7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79">
    <w:name w:val="xl7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</w:rPr>
  </w:style>
  <w:style w:type="paragraph" w:customStyle="1" w:styleId="xl81">
    <w:name w:val="xl8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83">
    <w:name w:val="xl8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85">
    <w:name w:val="xl8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  <w:u w:val="single"/>
    </w:rPr>
  </w:style>
  <w:style w:type="paragraph" w:customStyle="1" w:styleId="xl87">
    <w:name w:val="xl87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0">
    <w:name w:val="xl90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97">
    <w:name w:val="xl9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1">
    <w:name w:val="xl101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2">
    <w:name w:val="xl10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04">
    <w:name w:val="xl104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09">
    <w:name w:val="xl10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10">
    <w:name w:val="xl11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4"/>
      <w:szCs w:val="24"/>
    </w:rPr>
  </w:style>
  <w:style w:type="paragraph" w:customStyle="1" w:styleId="xl112">
    <w:name w:val="xl11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4">
    <w:name w:val="xl11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5">
    <w:name w:val="xl11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i/>
      <w:iCs/>
      <w:sz w:val="16"/>
      <w:szCs w:val="16"/>
    </w:rPr>
  </w:style>
  <w:style w:type="paragraph" w:customStyle="1" w:styleId="xl116">
    <w:name w:val="xl116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17">
    <w:name w:val="xl11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8">
    <w:name w:val="xl11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u w:val="single"/>
    </w:rPr>
  </w:style>
  <w:style w:type="paragraph" w:customStyle="1" w:styleId="xl122">
    <w:name w:val="xl12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0">
    <w:name w:val="xl13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33">
    <w:name w:val="xl13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5">
    <w:name w:val="xl1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6">
    <w:name w:val="xl13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7">
    <w:name w:val="xl137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8">
    <w:name w:val="xl13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9">
    <w:name w:val="xl13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40">
    <w:name w:val="xl140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2">
    <w:name w:val="xl142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3">
    <w:name w:val="xl14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4">
    <w:name w:val="xl144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5">
    <w:name w:val="xl14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6">
    <w:name w:val="xl14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7">
    <w:name w:val="xl14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8">
    <w:name w:val="xl14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9">
    <w:name w:val="xl14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0">
    <w:name w:val="xl15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1">
    <w:name w:val="xl15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2">
    <w:name w:val="xl152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3">
    <w:name w:val="xl15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4">
    <w:name w:val="xl15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5">
    <w:name w:val="xl15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156">
    <w:name w:val="xl15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57">
    <w:name w:val="xl15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158">
    <w:name w:val="xl15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ny"/>
    <w:rsid w:val="00B735E9"/>
    <w:pPr>
      <w:widowControl/>
      <w:pBdr>
        <w:top w:val="single" w:sz="4" w:space="0" w:color="auto"/>
        <w:lef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B735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B735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78">
    <w:name w:val="xl17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6">
    <w:name w:val="xl186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7">
    <w:name w:val="xl187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8">
    <w:name w:val="xl18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Normalny"/>
    <w:rsid w:val="00B735E9"/>
    <w:pPr>
      <w:widowControl/>
      <w:pBdr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2">
    <w:name w:val="xl192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3">
    <w:name w:val="xl193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4">
    <w:name w:val="xl19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95">
    <w:name w:val="xl195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6">
    <w:name w:val="xl196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7">
    <w:name w:val="xl197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8">
    <w:name w:val="xl198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9">
    <w:name w:val="xl19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0">
    <w:name w:val="xl20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1">
    <w:name w:val="xl20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Console" w:hAnsi="Lucida Console"/>
      <w:sz w:val="28"/>
      <w:szCs w:val="28"/>
    </w:rPr>
  </w:style>
  <w:style w:type="paragraph" w:customStyle="1" w:styleId="xl202">
    <w:name w:val="xl202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</w:rPr>
  </w:style>
  <w:style w:type="paragraph" w:customStyle="1" w:styleId="xl203">
    <w:name w:val="xl20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4">
    <w:name w:val="xl20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5">
    <w:name w:val="xl20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24"/>
      <w:szCs w:val="24"/>
    </w:rPr>
  </w:style>
  <w:style w:type="paragraph" w:customStyle="1" w:styleId="xl206">
    <w:name w:val="xl20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7">
    <w:name w:val="xl20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8">
    <w:name w:val="xl20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09">
    <w:name w:val="xl20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16"/>
      <w:szCs w:val="16"/>
    </w:rPr>
  </w:style>
  <w:style w:type="paragraph" w:customStyle="1" w:styleId="xl210">
    <w:name w:val="xl21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1">
    <w:name w:val="xl211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2">
    <w:name w:val="xl21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3">
    <w:name w:val="xl21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4">
    <w:name w:val="xl21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6">
    <w:name w:val="xl21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7">
    <w:name w:val="xl21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8">
    <w:name w:val="xl218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9">
    <w:name w:val="xl21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2">
    <w:name w:val="xl222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3">
    <w:name w:val="xl22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4">
    <w:name w:val="xl22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5">
    <w:name w:val="xl22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6">
    <w:name w:val="xl226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7">
    <w:name w:val="xl22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8">
    <w:name w:val="xl228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9">
    <w:name w:val="xl22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0">
    <w:name w:val="xl23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1">
    <w:name w:val="xl23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2">
    <w:name w:val="xl23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3">
    <w:name w:val="xl23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4">
    <w:name w:val="xl23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5">
    <w:name w:val="xl2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qFormat/>
    <w:locked/>
    <w:rsid w:val="002C4C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C4CCA"/>
    <w:rPr>
      <w:b/>
      <w:bCs/>
      <w:sz w:val="24"/>
      <w:szCs w:val="24"/>
    </w:rPr>
  </w:style>
  <w:style w:type="paragraph" w:customStyle="1" w:styleId="xl67">
    <w:name w:val="xl67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68">
    <w:name w:val="xl68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Wzmianka1">
    <w:name w:val="Wzmianka1"/>
    <w:basedOn w:val="Domylnaczcionkaakapitu"/>
    <w:uiPriority w:val="99"/>
    <w:semiHidden/>
    <w:unhideWhenUsed/>
    <w:rsid w:val="00FD55C7"/>
    <w:rPr>
      <w:color w:val="2B579A"/>
      <w:shd w:val="clear" w:color="auto" w:fill="E6E6E6"/>
    </w:rPr>
  </w:style>
  <w:style w:type="table" w:customStyle="1" w:styleId="Tabela-Siatka1">
    <w:name w:val="Tabela - Siatka1"/>
    <w:basedOn w:val="Standardowy"/>
    <w:next w:val="Tabela-Siatka"/>
    <w:uiPriority w:val="59"/>
    <w:rsid w:val="00C0343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D4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85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53078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39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72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6609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17484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0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97334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59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053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5764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912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8905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65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094033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3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087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49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088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964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1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8893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0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103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239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98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231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818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19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8912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10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423618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203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576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1934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2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36138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5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2312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64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50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354EA-9918-4BFA-B5CB-90A42828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1796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Kardas</dc:creator>
  <cp:lastModifiedBy>Czajkowska, Monika</cp:lastModifiedBy>
  <cp:revision>4</cp:revision>
  <cp:lastPrinted>2017-05-22T09:25:00Z</cp:lastPrinted>
  <dcterms:created xsi:type="dcterms:W3CDTF">2018-07-25T10:10:00Z</dcterms:created>
  <dcterms:modified xsi:type="dcterms:W3CDTF">2018-07-25T10:11:00Z</dcterms:modified>
</cp:coreProperties>
</file>