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C22A5C" w14:textId="77777777" w:rsidR="00DC7F81" w:rsidRPr="008636AD" w:rsidRDefault="008636AD" w:rsidP="008636AD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 w:rsidRPr="008636AD">
        <w:rPr>
          <w:rFonts w:ascii="Arial" w:hAnsi="Arial" w:cs="Arial"/>
          <w:b/>
          <w:sz w:val="22"/>
          <w:szCs w:val="22"/>
        </w:rPr>
        <w:t>Załącznik nr 4 do SIWZ</w:t>
      </w:r>
    </w:p>
    <w:p w14:paraId="35E00B8D" w14:textId="77777777" w:rsidR="0092633F" w:rsidRPr="00A852C9" w:rsidRDefault="0092633F" w:rsidP="003E12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6F27EAEC" w14:textId="24A07B7C" w:rsidR="00FF3E74" w:rsidRPr="001F44C5" w:rsidRDefault="00FF3E74" w:rsidP="003E12D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1F44C5">
        <w:rPr>
          <w:rFonts w:ascii="Arial" w:hAnsi="Arial" w:cs="Arial"/>
          <w:b/>
          <w:sz w:val="22"/>
          <w:szCs w:val="22"/>
        </w:rPr>
        <w:t xml:space="preserve">WYKAZ </w:t>
      </w:r>
      <w:r w:rsidR="00152A7B">
        <w:rPr>
          <w:rFonts w:ascii="Arial" w:hAnsi="Arial" w:cs="Arial"/>
          <w:b/>
          <w:sz w:val="22"/>
          <w:szCs w:val="22"/>
        </w:rPr>
        <w:t xml:space="preserve">USŁUG </w:t>
      </w:r>
    </w:p>
    <w:p w14:paraId="696C639B" w14:textId="77777777" w:rsidR="00FF3E74" w:rsidRPr="00A852C9" w:rsidRDefault="000B4AC7" w:rsidP="000B4AC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>(Należy wypełnić w odniesieniu do warunku opisanego w</w:t>
      </w:r>
      <w:r w:rsidR="00E21E09">
        <w:rPr>
          <w:rFonts w:ascii="Arial" w:hAnsi="Arial" w:cs="Arial"/>
          <w:sz w:val="22"/>
          <w:szCs w:val="22"/>
        </w:rPr>
        <w:t xml:space="preserve"> Rozdziale V.3.3) a) </w:t>
      </w:r>
      <w:r w:rsidRPr="00A852C9">
        <w:rPr>
          <w:rFonts w:ascii="Arial" w:hAnsi="Arial" w:cs="Arial"/>
          <w:sz w:val="22"/>
          <w:szCs w:val="22"/>
        </w:rPr>
        <w:t>SIWZ)</w:t>
      </w:r>
    </w:p>
    <w:tbl>
      <w:tblPr>
        <w:tblW w:w="11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4946"/>
        <w:gridCol w:w="1559"/>
        <w:gridCol w:w="1642"/>
        <w:gridCol w:w="2585"/>
      </w:tblGrid>
      <w:tr w:rsidR="00A87DB9" w:rsidRPr="00A852C9" w14:paraId="1856CA1B" w14:textId="77777777" w:rsidTr="00A87DB9">
        <w:trPr>
          <w:trHeight w:val="1534"/>
          <w:jc w:val="center"/>
        </w:trPr>
        <w:tc>
          <w:tcPr>
            <w:tcW w:w="665" w:type="dxa"/>
            <w:vAlign w:val="center"/>
          </w:tcPr>
          <w:p w14:paraId="7E362585" w14:textId="77777777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479233337"/>
            <w:r w:rsidRPr="00A852C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946" w:type="dxa"/>
            <w:vAlign w:val="center"/>
          </w:tcPr>
          <w:p w14:paraId="7E4A54F3" w14:textId="0A036F8F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Rodzaj </w:t>
            </w:r>
            <w:r>
              <w:rPr>
                <w:rFonts w:ascii="Arial" w:hAnsi="Arial" w:cs="Arial"/>
                <w:sz w:val="22"/>
                <w:szCs w:val="22"/>
              </w:rPr>
              <w:t>usługi</w:t>
            </w:r>
          </w:p>
          <w:p w14:paraId="04A9F561" w14:textId="40DB6CB5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opisać w sposób umożliwiający weryfikację spełniania warunku udziału w postępowaniu</w:t>
            </w:r>
          </w:p>
        </w:tc>
        <w:tc>
          <w:tcPr>
            <w:tcW w:w="1559" w:type="dxa"/>
            <w:vAlign w:val="center"/>
          </w:tcPr>
          <w:p w14:paraId="07372A89" w14:textId="77777777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852C9">
              <w:rPr>
                <w:rFonts w:ascii="Arial" w:hAnsi="Arial" w:cs="Arial"/>
                <w:snapToGrid w:val="0"/>
                <w:sz w:val="22"/>
                <w:szCs w:val="22"/>
              </w:rPr>
              <w:t>Wartość zamówienia</w:t>
            </w:r>
          </w:p>
          <w:p w14:paraId="6A678842" w14:textId="77777777" w:rsidR="00A87DB9" w:rsidRPr="00A852C9" w:rsidRDefault="00A87DB9" w:rsidP="00F472E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852C9">
              <w:rPr>
                <w:rFonts w:ascii="Arial" w:hAnsi="Arial" w:cs="Arial"/>
                <w:snapToGrid w:val="0"/>
                <w:sz w:val="22"/>
                <w:szCs w:val="22"/>
              </w:rPr>
              <w:t>brutto (zł)</w:t>
            </w:r>
          </w:p>
        </w:tc>
        <w:tc>
          <w:tcPr>
            <w:tcW w:w="1642" w:type="dxa"/>
            <w:vAlign w:val="center"/>
          </w:tcPr>
          <w:p w14:paraId="20E3388D" w14:textId="77777777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52C9">
              <w:rPr>
                <w:rFonts w:ascii="Arial" w:hAnsi="Arial" w:cs="Arial"/>
                <w:color w:val="000000"/>
                <w:sz w:val="22"/>
                <w:szCs w:val="22"/>
              </w:rPr>
              <w:t>Data wykonania</w:t>
            </w:r>
          </w:p>
          <w:p w14:paraId="47FD3444" w14:textId="77777777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52C9">
              <w:rPr>
                <w:rFonts w:ascii="Arial" w:hAnsi="Arial" w:cs="Arial"/>
                <w:color w:val="000000"/>
                <w:sz w:val="22"/>
                <w:szCs w:val="22"/>
              </w:rPr>
              <w:t>(zakończenia)</w:t>
            </w:r>
          </w:p>
        </w:tc>
        <w:tc>
          <w:tcPr>
            <w:tcW w:w="2585" w:type="dxa"/>
            <w:vAlign w:val="center"/>
          </w:tcPr>
          <w:p w14:paraId="11AF9794" w14:textId="6272E949" w:rsidR="00A87DB9" w:rsidRPr="00A852C9" w:rsidRDefault="00A87DB9" w:rsidP="004B3D7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Podmiot, na rzecz którego </w:t>
            </w:r>
            <w:r w:rsidR="004B3D79">
              <w:rPr>
                <w:rFonts w:ascii="Arial" w:hAnsi="Arial" w:cs="Arial"/>
                <w:sz w:val="22"/>
                <w:szCs w:val="22"/>
              </w:rPr>
              <w:t xml:space="preserve">usługa </w:t>
            </w:r>
            <w:r w:rsidRPr="00A852C9">
              <w:rPr>
                <w:rFonts w:ascii="Arial" w:hAnsi="Arial" w:cs="Arial"/>
                <w:sz w:val="22"/>
                <w:szCs w:val="22"/>
              </w:rPr>
              <w:t>została wykonana</w:t>
            </w:r>
          </w:p>
        </w:tc>
      </w:tr>
      <w:tr w:rsidR="00A87DB9" w:rsidRPr="00A852C9" w14:paraId="6878B744" w14:textId="77777777" w:rsidTr="00A87DB9">
        <w:trPr>
          <w:trHeight w:val="245"/>
          <w:jc w:val="center"/>
        </w:trPr>
        <w:tc>
          <w:tcPr>
            <w:tcW w:w="665" w:type="dxa"/>
            <w:vAlign w:val="center"/>
          </w:tcPr>
          <w:p w14:paraId="54943045" w14:textId="77777777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46" w:type="dxa"/>
            <w:vAlign w:val="center"/>
          </w:tcPr>
          <w:p w14:paraId="540CA553" w14:textId="77777777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14:paraId="042F4E54" w14:textId="77777777" w:rsidR="00A87DB9" w:rsidRPr="00A852C9" w:rsidRDefault="00A87D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42" w:type="dxa"/>
          </w:tcPr>
          <w:p w14:paraId="25DC9295" w14:textId="77777777" w:rsidR="00A87DB9" w:rsidRPr="00A852C9" w:rsidRDefault="00A87D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585" w:type="dxa"/>
            <w:vAlign w:val="center"/>
          </w:tcPr>
          <w:p w14:paraId="2B72A6E0" w14:textId="1563AEF1" w:rsidR="00A87DB9" w:rsidRPr="00A852C9" w:rsidRDefault="00A87DB9" w:rsidP="003E12D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852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87DB9" w:rsidRPr="00A852C9" w14:paraId="7E889F48" w14:textId="77777777" w:rsidTr="00A87DB9">
        <w:trPr>
          <w:trHeight w:hRule="exact" w:val="1041"/>
          <w:jc w:val="center"/>
        </w:trPr>
        <w:tc>
          <w:tcPr>
            <w:tcW w:w="665" w:type="dxa"/>
            <w:vAlign w:val="center"/>
          </w:tcPr>
          <w:p w14:paraId="7A1B8803" w14:textId="77777777" w:rsidR="00A87DB9" w:rsidRPr="00A852C9" w:rsidRDefault="00A87DB9" w:rsidP="005004E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46" w:type="dxa"/>
          </w:tcPr>
          <w:p w14:paraId="0D3DD2E7" w14:textId="77777777" w:rsidR="00A87DB9" w:rsidRPr="00A852C9" w:rsidRDefault="00A87DB9" w:rsidP="005004EF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0AC7B" w14:textId="77777777" w:rsidR="00A87DB9" w:rsidRPr="00A852C9" w:rsidRDefault="00A87DB9" w:rsidP="005004E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</w:tcPr>
          <w:p w14:paraId="3B75A5E1" w14:textId="77777777" w:rsidR="00A87DB9" w:rsidRPr="00A852C9" w:rsidRDefault="00A87DB9" w:rsidP="005004E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</w:tcPr>
          <w:p w14:paraId="06DD9ACF" w14:textId="77777777" w:rsidR="00A87DB9" w:rsidRPr="00A852C9" w:rsidRDefault="00A87DB9" w:rsidP="005004E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DB9" w:rsidRPr="00A852C9" w14:paraId="72CF6A18" w14:textId="77777777" w:rsidTr="00881B39">
        <w:trPr>
          <w:trHeight w:hRule="exact" w:val="1141"/>
          <w:jc w:val="center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5A53942D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3686879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7CD9E6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3BC034A1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12A8DA67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DB9" w:rsidRPr="00A852C9" w14:paraId="225F3B56" w14:textId="77777777" w:rsidTr="00881B39">
        <w:trPr>
          <w:trHeight w:hRule="exact" w:val="1141"/>
          <w:jc w:val="center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1A262244" w14:textId="77777777" w:rsidR="00A87DB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43FD54CF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AB5553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0FF53FF9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496A5B1" w14:textId="77777777" w:rsidR="00A87DB9" w:rsidRPr="00A852C9" w:rsidRDefault="00A87DB9" w:rsidP="0045260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3A742962" w14:textId="77777777" w:rsidR="00523B68" w:rsidRPr="00A852C9" w:rsidRDefault="00523B68" w:rsidP="00523B68">
      <w:pPr>
        <w:spacing w:before="120" w:after="120"/>
        <w:ind w:right="-143"/>
        <w:jc w:val="both"/>
        <w:rPr>
          <w:rFonts w:ascii="Arial" w:hAnsi="Arial" w:cs="Arial"/>
          <w:snapToGrid w:val="0"/>
          <w:sz w:val="22"/>
          <w:szCs w:val="22"/>
        </w:rPr>
      </w:pPr>
      <w:r w:rsidRPr="00A852C9">
        <w:rPr>
          <w:rFonts w:ascii="Arial" w:hAnsi="Arial" w:cs="Arial"/>
          <w:sz w:val="22"/>
          <w:szCs w:val="22"/>
        </w:rPr>
        <w:t>(*) niepotrzebne skreślić</w:t>
      </w:r>
    </w:p>
    <w:p w14:paraId="1077CD5B" w14:textId="19328BE2" w:rsidR="00A87DB9" w:rsidRDefault="00523B68" w:rsidP="00523B68">
      <w:pPr>
        <w:spacing w:before="120" w:after="120"/>
        <w:ind w:right="-143"/>
        <w:jc w:val="both"/>
        <w:rPr>
          <w:rFonts w:ascii="Arial" w:hAnsi="Arial" w:cs="Arial"/>
          <w:snapToGrid w:val="0"/>
          <w:sz w:val="22"/>
          <w:szCs w:val="22"/>
        </w:rPr>
      </w:pPr>
      <w:r w:rsidRPr="00A852C9">
        <w:rPr>
          <w:rFonts w:ascii="Arial" w:hAnsi="Arial" w:cs="Arial"/>
          <w:snapToGrid w:val="0"/>
          <w:sz w:val="22"/>
          <w:szCs w:val="22"/>
        </w:rPr>
        <w:t xml:space="preserve">W załączeniu dowody </w:t>
      </w:r>
      <w:r w:rsidR="00A87DB9" w:rsidRPr="00A87DB9">
        <w:rPr>
          <w:rFonts w:ascii="Arial" w:hAnsi="Arial" w:cs="Arial"/>
          <w:snapToGrid w:val="0"/>
          <w:sz w:val="22"/>
          <w:szCs w:val="22"/>
        </w:rPr>
        <w:t>określając</w:t>
      </w:r>
      <w:r w:rsidR="00A87DB9">
        <w:rPr>
          <w:rFonts w:ascii="Arial" w:hAnsi="Arial" w:cs="Arial"/>
          <w:snapToGrid w:val="0"/>
          <w:sz w:val="22"/>
          <w:szCs w:val="22"/>
        </w:rPr>
        <w:t>e</w:t>
      </w:r>
      <w:r w:rsidR="00A87DB9" w:rsidRPr="00A87DB9">
        <w:rPr>
          <w:rFonts w:ascii="Arial" w:hAnsi="Arial" w:cs="Arial"/>
          <w:snapToGrid w:val="0"/>
          <w:sz w:val="22"/>
          <w:szCs w:val="22"/>
        </w:rPr>
        <w:t xml:space="preserve"> czy </w:t>
      </w:r>
      <w:r w:rsidR="00BC4049">
        <w:rPr>
          <w:rFonts w:ascii="Arial" w:hAnsi="Arial" w:cs="Arial"/>
          <w:snapToGrid w:val="0"/>
          <w:sz w:val="22"/>
          <w:szCs w:val="22"/>
        </w:rPr>
        <w:t xml:space="preserve">opisane </w:t>
      </w:r>
      <w:r w:rsidR="00A87DB9" w:rsidRPr="00A87DB9">
        <w:rPr>
          <w:rFonts w:ascii="Arial" w:hAnsi="Arial" w:cs="Arial"/>
          <w:snapToGrid w:val="0"/>
          <w:sz w:val="22"/>
          <w:szCs w:val="22"/>
        </w:rPr>
        <w:t>usługi zostały wykonane należycie</w:t>
      </w:r>
    </w:p>
    <w:p w14:paraId="4A5AC64C" w14:textId="77777777" w:rsidR="00523B68" w:rsidRPr="00A852C9" w:rsidRDefault="00523B68" w:rsidP="00523B6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523B68" w:rsidRPr="00A852C9" w14:paraId="18FA60BD" w14:textId="77777777" w:rsidTr="000F4312">
        <w:trPr>
          <w:cantSplit/>
          <w:trHeight w:val="934"/>
          <w:jc w:val="center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8B7" w14:textId="77777777" w:rsidR="00523B68" w:rsidRPr="00A852C9" w:rsidRDefault="00523B68" w:rsidP="00523B68">
            <w:pPr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  <w:p w14:paraId="2D6A758F" w14:textId="77777777" w:rsidR="00523B68" w:rsidRPr="00A852C9" w:rsidRDefault="00523B68" w:rsidP="00523B6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(wykonawców wspólnie ubiegających się</w:t>
            </w:r>
            <w:r w:rsidRPr="00A852C9">
              <w:rPr>
                <w:rFonts w:ascii="Arial" w:hAnsi="Arial" w:cs="Arial"/>
                <w:sz w:val="22"/>
                <w:szCs w:val="22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7D0" w14:textId="77777777" w:rsidR="00523B68" w:rsidRPr="00A852C9" w:rsidRDefault="00523B68" w:rsidP="00523B6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B68" w:rsidRPr="00A852C9" w14:paraId="2788E4E9" w14:textId="77777777" w:rsidTr="000F4312">
        <w:trPr>
          <w:trHeight w:val="290"/>
          <w:jc w:val="center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4E5" w14:textId="77777777" w:rsidR="00523B68" w:rsidRPr="00A852C9" w:rsidRDefault="00523B68" w:rsidP="00523B68">
            <w:pPr>
              <w:pStyle w:val="Styl"/>
              <w:ind w:left="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Osoby upoważnione do podpisania wykazu w imieniu wykonawcy </w:t>
            </w:r>
          </w:p>
        </w:tc>
      </w:tr>
      <w:tr w:rsidR="00523B68" w:rsidRPr="00A852C9" w14:paraId="26C733FA" w14:textId="77777777" w:rsidTr="000F4312">
        <w:trPr>
          <w:trHeight w:hRule="exact" w:val="277"/>
          <w:jc w:val="center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91D1" w14:textId="77777777" w:rsidR="00523B68" w:rsidRPr="00A852C9" w:rsidRDefault="00523B68" w:rsidP="00523B68">
            <w:pPr>
              <w:pStyle w:val="Styl"/>
              <w:ind w:left="1115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A3B" w14:textId="77777777" w:rsidR="00523B68" w:rsidRPr="00A852C9" w:rsidRDefault="00523B68" w:rsidP="00523B68">
            <w:pPr>
              <w:pStyle w:val="Styl"/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01F7" w14:textId="77777777" w:rsidR="00523B68" w:rsidRPr="00A852C9" w:rsidRDefault="00523B68" w:rsidP="00523B68">
            <w:pPr>
              <w:pStyle w:val="Styl"/>
              <w:ind w:left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523B68" w:rsidRPr="00A852C9" w14:paraId="10E57D68" w14:textId="77777777" w:rsidTr="000F4312">
        <w:trPr>
          <w:trHeight w:hRule="exact" w:val="76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017" w14:textId="77777777" w:rsidR="00523B68" w:rsidRPr="00A852C9" w:rsidRDefault="00523B68" w:rsidP="00523B68">
            <w:pPr>
              <w:pStyle w:val="Styl"/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2C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D22" w14:textId="77777777" w:rsidR="00523B68" w:rsidRPr="00A852C9" w:rsidRDefault="00523B68" w:rsidP="00523B6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DE9C" w14:textId="77777777" w:rsidR="00523B68" w:rsidRPr="00A852C9" w:rsidRDefault="00523B68" w:rsidP="00523B6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56C" w14:textId="77777777" w:rsidR="00523B68" w:rsidRPr="00A852C9" w:rsidRDefault="00523B68" w:rsidP="00523B68">
            <w:pPr>
              <w:pStyle w:val="Sty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B68" w:rsidRPr="00A852C9" w14:paraId="653F61F9" w14:textId="77777777" w:rsidTr="000F4312">
        <w:trPr>
          <w:trHeight w:hRule="exact" w:val="84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CB48" w14:textId="77777777" w:rsidR="00523B68" w:rsidRPr="00A852C9" w:rsidRDefault="00523B68" w:rsidP="00523B68">
            <w:pPr>
              <w:pStyle w:val="Styl"/>
              <w:ind w:left="33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  <w:r w:rsidRPr="00A852C9">
              <w:rPr>
                <w:rFonts w:ascii="Arial" w:hAnsi="Arial" w:cs="Arial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475" w14:textId="77777777" w:rsidR="00523B68" w:rsidRPr="00A852C9" w:rsidRDefault="00523B68" w:rsidP="00523B68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42C" w14:textId="65DD749B" w:rsidR="00645E89" w:rsidRDefault="00645E89" w:rsidP="00523B68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  <w:p w14:paraId="1BCE5132" w14:textId="77777777" w:rsidR="00645E89" w:rsidRPr="00645E89" w:rsidRDefault="00645E89" w:rsidP="00645E89"/>
          <w:p w14:paraId="09E74496" w14:textId="77777777" w:rsidR="00645E89" w:rsidRPr="00645E89" w:rsidRDefault="00645E89" w:rsidP="00645E89"/>
          <w:p w14:paraId="6EAF216E" w14:textId="77777777" w:rsidR="00645E89" w:rsidRPr="00645E89" w:rsidRDefault="00645E89" w:rsidP="00645E89"/>
          <w:p w14:paraId="22606803" w14:textId="77777777" w:rsidR="00645E89" w:rsidRPr="00645E89" w:rsidRDefault="00645E89" w:rsidP="00645E89"/>
          <w:p w14:paraId="25DE98A6" w14:textId="77777777" w:rsidR="00645E89" w:rsidRPr="00645E89" w:rsidRDefault="00645E89" w:rsidP="00645E89"/>
          <w:p w14:paraId="0AFBABA5" w14:textId="77777777" w:rsidR="00645E89" w:rsidRPr="00645E89" w:rsidRDefault="00645E89" w:rsidP="00645E89"/>
          <w:p w14:paraId="0648E73B" w14:textId="77777777" w:rsidR="00645E89" w:rsidRPr="00645E89" w:rsidRDefault="00645E89" w:rsidP="00645E89"/>
          <w:p w14:paraId="3E670767" w14:textId="77777777" w:rsidR="00645E89" w:rsidRPr="00645E89" w:rsidRDefault="00645E89" w:rsidP="00645E89"/>
          <w:p w14:paraId="715F2155" w14:textId="77777777" w:rsidR="00645E89" w:rsidRPr="00645E89" w:rsidRDefault="00645E89" w:rsidP="00645E89"/>
          <w:p w14:paraId="2254D716" w14:textId="77777777" w:rsidR="00645E89" w:rsidRPr="00645E89" w:rsidRDefault="00645E89" w:rsidP="00645E89"/>
          <w:p w14:paraId="53537A68" w14:textId="77777777" w:rsidR="00645E89" w:rsidRPr="00645E89" w:rsidRDefault="00645E89" w:rsidP="00645E89"/>
          <w:p w14:paraId="42B4C9BC" w14:textId="77777777" w:rsidR="00645E89" w:rsidRPr="00645E89" w:rsidRDefault="00645E89" w:rsidP="00645E89"/>
          <w:p w14:paraId="5C29126F" w14:textId="77777777" w:rsidR="00645E89" w:rsidRPr="00645E89" w:rsidRDefault="00645E89" w:rsidP="00645E89"/>
          <w:p w14:paraId="724CE455" w14:textId="77777777" w:rsidR="00645E89" w:rsidRPr="00645E89" w:rsidRDefault="00645E89" w:rsidP="00645E89"/>
          <w:p w14:paraId="615924C3" w14:textId="77777777" w:rsidR="00645E89" w:rsidRPr="00645E89" w:rsidRDefault="00645E89" w:rsidP="00645E89"/>
          <w:p w14:paraId="5264D61D" w14:textId="77777777" w:rsidR="00645E89" w:rsidRPr="00645E89" w:rsidRDefault="00645E89" w:rsidP="00645E89"/>
          <w:p w14:paraId="4ED017EE" w14:textId="77777777" w:rsidR="00645E89" w:rsidRPr="00645E89" w:rsidRDefault="00645E89" w:rsidP="00645E89"/>
          <w:p w14:paraId="5A430EE4" w14:textId="77777777" w:rsidR="00645E89" w:rsidRPr="00645E89" w:rsidRDefault="00645E89" w:rsidP="00645E89"/>
          <w:p w14:paraId="4C2471DF" w14:textId="77777777" w:rsidR="00645E89" w:rsidRPr="00645E89" w:rsidRDefault="00645E89" w:rsidP="00645E89"/>
          <w:p w14:paraId="5B204735" w14:textId="77777777" w:rsidR="00645E89" w:rsidRPr="00645E89" w:rsidRDefault="00645E89" w:rsidP="00645E89"/>
          <w:p w14:paraId="62A81B33" w14:textId="77777777" w:rsidR="00645E89" w:rsidRPr="00645E89" w:rsidRDefault="00645E89" w:rsidP="00645E89"/>
          <w:p w14:paraId="335AED23" w14:textId="77777777" w:rsidR="00645E89" w:rsidRPr="00645E89" w:rsidRDefault="00645E89" w:rsidP="00645E89"/>
          <w:p w14:paraId="67769CB0" w14:textId="77777777" w:rsidR="00645E89" w:rsidRPr="00645E89" w:rsidRDefault="00645E89" w:rsidP="00645E89"/>
          <w:p w14:paraId="7C665260" w14:textId="77777777" w:rsidR="00645E89" w:rsidRPr="00645E89" w:rsidRDefault="00645E89" w:rsidP="00645E89"/>
          <w:p w14:paraId="68A9749D" w14:textId="77777777" w:rsidR="00645E89" w:rsidRPr="00645E89" w:rsidRDefault="00645E89" w:rsidP="00645E89"/>
          <w:p w14:paraId="36F85620" w14:textId="77777777" w:rsidR="00645E89" w:rsidRPr="00645E89" w:rsidRDefault="00645E89" w:rsidP="00645E89"/>
          <w:p w14:paraId="39DB19C4" w14:textId="77777777" w:rsidR="00645E89" w:rsidRPr="00645E89" w:rsidRDefault="00645E89" w:rsidP="00645E89"/>
          <w:p w14:paraId="10C76B28" w14:textId="77777777" w:rsidR="00645E89" w:rsidRPr="00645E89" w:rsidRDefault="00645E89" w:rsidP="00645E89"/>
          <w:p w14:paraId="7598EB95" w14:textId="77777777" w:rsidR="00645E89" w:rsidRPr="00645E89" w:rsidRDefault="00645E89" w:rsidP="00645E89"/>
          <w:p w14:paraId="7BCF55F7" w14:textId="0692A28D" w:rsidR="00645E89" w:rsidRDefault="00645E89" w:rsidP="00645E89"/>
          <w:p w14:paraId="69B460BB" w14:textId="77777777" w:rsidR="00645E89" w:rsidRPr="00645E89" w:rsidRDefault="00645E89" w:rsidP="00645E89"/>
          <w:p w14:paraId="54CAB305" w14:textId="77777777" w:rsidR="00645E89" w:rsidRPr="00645E89" w:rsidRDefault="00645E89" w:rsidP="00645E89"/>
          <w:p w14:paraId="3E2D8FC2" w14:textId="77777777" w:rsidR="00645E89" w:rsidRPr="00645E89" w:rsidRDefault="00645E89" w:rsidP="00645E89"/>
          <w:p w14:paraId="4272B298" w14:textId="7F42BBDA" w:rsidR="00523B68" w:rsidRPr="00645E89" w:rsidRDefault="00523B68" w:rsidP="00645E89"/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A9C" w14:textId="77777777" w:rsidR="00523B68" w:rsidRPr="00A852C9" w:rsidRDefault="00523B68" w:rsidP="00523B68">
            <w:pPr>
              <w:pStyle w:val="Styl"/>
              <w:jc w:val="center"/>
              <w:rPr>
                <w:rFonts w:ascii="Arial" w:hAnsi="Arial" w:cs="Arial"/>
                <w:w w:val="66"/>
                <w:sz w:val="22"/>
                <w:szCs w:val="22"/>
              </w:rPr>
            </w:pPr>
          </w:p>
        </w:tc>
      </w:tr>
    </w:tbl>
    <w:p w14:paraId="2CC08F87" w14:textId="77777777" w:rsidR="00C944E1" w:rsidRPr="00A852C9" w:rsidRDefault="00C944E1" w:rsidP="000C1409">
      <w:pPr>
        <w:spacing w:before="120" w:after="120"/>
        <w:ind w:right="-143"/>
        <w:jc w:val="both"/>
        <w:rPr>
          <w:rFonts w:ascii="Arial" w:hAnsi="Arial" w:cs="Arial"/>
          <w:sz w:val="22"/>
          <w:szCs w:val="22"/>
        </w:rPr>
        <w:sectPr w:rsidR="00C944E1" w:rsidRPr="00A852C9" w:rsidSect="00645E8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bookmarkStart w:id="1" w:name="_GoBack"/>
      <w:bookmarkEnd w:id="1"/>
    </w:p>
    <w:p w14:paraId="530E83AD" w14:textId="77777777" w:rsidR="000A571A" w:rsidRPr="00A852C9" w:rsidRDefault="000A571A" w:rsidP="000C1409">
      <w:pPr>
        <w:pStyle w:val="Nagwek"/>
        <w:tabs>
          <w:tab w:val="left" w:pos="708"/>
        </w:tabs>
        <w:spacing w:before="120" w:after="120"/>
        <w:rPr>
          <w:rFonts w:ascii="Arial" w:hAnsi="Arial" w:cs="Arial"/>
          <w:sz w:val="22"/>
          <w:szCs w:val="22"/>
        </w:rPr>
      </w:pPr>
    </w:p>
    <w:sectPr w:rsidR="000A571A" w:rsidRPr="00A852C9" w:rsidSect="0055612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993" w:left="1418" w:header="851" w:footer="851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8C481" w16cid:durableId="1EE1F7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2FAF5" w14:textId="77777777" w:rsidR="00C33D74" w:rsidRDefault="00C33D74">
      <w:r>
        <w:separator/>
      </w:r>
    </w:p>
  </w:endnote>
  <w:endnote w:type="continuationSeparator" w:id="0">
    <w:p w14:paraId="0CF864A4" w14:textId="77777777" w:rsidR="00C33D74" w:rsidRDefault="00C3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00"/>
    <w:family w:val="roman"/>
    <w:pitch w:val="default"/>
  </w:font>
  <w:font w:name="CG Omeg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0071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3CD541" w14:textId="77777777" w:rsidR="00F125A7" w:rsidRDefault="00F125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F983" w14:textId="037B0738" w:rsidR="00F125A7" w:rsidRPr="00AD7049" w:rsidRDefault="00F125A7" w:rsidP="00AD704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7FA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8CFC000" w14:textId="77777777" w:rsidR="00F125A7" w:rsidRPr="0099329A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7505786B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DE99874" w14:textId="77777777" w:rsidR="00F125A7" w:rsidRDefault="00F125A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87EA7" w14:textId="77777777" w:rsidR="00F125A7" w:rsidRDefault="00F125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7F7F19" w14:textId="77777777" w:rsidR="00F125A7" w:rsidRDefault="00F125A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B075" w14:textId="77777777" w:rsidR="00F125A7" w:rsidRPr="002508A2" w:rsidRDefault="00F125A7">
    <w:pPr>
      <w:pStyle w:val="Stopka"/>
      <w:jc w:val="right"/>
      <w:rPr>
        <w:rFonts w:ascii="Trebuchet MS" w:hAnsi="Trebuchet MS"/>
      </w:rPr>
    </w:pPr>
  </w:p>
  <w:p w14:paraId="501A418F" w14:textId="77777777" w:rsidR="00F125A7" w:rsidRPr="002508A2" w:rsidRDefault="00F125A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8475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2C769E7" w14:textId="77777777" w:rsidR="00F125A7" w:rsidRPr="00F36FEF" w:rsidRDefault="00F125A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7367DE4" w14:textId="77777777" w:rsidR="00F125A7" w:rsidRDefault="00F125A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088456E" w14:textId="77777777" w:rsidR="00F125A7" w:rsidRDefault="00F12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66E75" w14:textId="77777777" w:rsidR="00C33D74" w:rsidRDefault="00C33D74">
      <w:r>
        <w:separator/>
      </w:r>
    </w:p>
  </w:footnote>
  <w:footnote w:type="continuationSeparator" w:id="0">
    <w:p w14:paraId="36DC4A74" w14:textId="77777777" w:rsidR="00C33D74" w:rsidRDefault="00C3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709D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3704D0" w14:textId="77777777" w:rsidR="00F125A7" w:rsidRDefault="00F125A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D945A" w14:textId="127F8269" w:rsidR="00F125A7" w:rsidRDefault="00F125A7" w:rsidP="008636AD">
    <w:pPr>
      <w:tabs>
        <w:tab w:val="center" w:pos="4536"/>
        <w:tab w:val="right" w:pos="9072"/>
      </w:tabs>
      <w:jc w:val="center"/>
      <w:rPr>
        <w:rFonts w:ascii="Open Sans" w:hAnsi="Open Sans" w:cs="Open Sans"/>
        <w:lang w:eastAsia="x-none"/>
      </w:rPr>
    </w:pPr>
  </w:p>
  <w:p w14:paraId="18111F55" w14:textId="69914EDB" w:rsidR="00F125A7" w:rsidRPr="007335E8" w:rsidRDefault="00F125A7" w:rsidP="007335E8">
    <w:pPr>
      <w:tabs>
        <w:tab w:val="center" w:pos="4536"/>
        <w:tab w:val="right" w:pos="9072"/>
      </w:tabs>
      <w:rPr>
        <w:rFonts w:ascii="Open Sans" w:hAnsi="Open Sans" w:cs="Open Sans"/>
        <w:sz w:val="16"/>
        <w:szCs w:val="16"/>
        <w:lang w:eastAsia="x-none"/>
      </w:rPr>
    </w:pPr>
    <w:r w:rsidRPr="00A852C9">
      <w:rPr>
        <w:rFonts w:ascii="Arial" w:hAnsi="Arial" w:cs="Arial"/>
        <w:color w:val="000000"/>
        <w:sz w:val="16"/>
        <w:szCs w:val="16"/>
      </w:rPr>
      <w:t xml:space="preserve">Oznaczenie postępowania: </w:t>
    </w:r>
    <w:r w:rsidR="000C1409" w:rsidRPr="005666BF">
      <w:rPr>
        <w:rFonts w:ascii="Arial" w:hAnsi="Arial" w:cs="Arial"/>
        <w:sz w:val="16"/>
        <w:szCs w:val="16"/>
      </w:rPr>
      <w:t>PO.II.370.ZZP-3.33.18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7A71" w14:textId="77777777" w:rsidR="00F125A7" w:rsidRDefault="00F125A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CF81186" w14:textId="77777777" w:rsidR="00F125A7" w:rsidRDefault="00F125A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6498E" w14:textId="721C6B21" w:rsidR="00F125A7" w:rsidRDefault="00F125A7" w:rsidP="00C90A61">
    <w:pPr>
      <w:pStyle w:val="Nagwek"/>
    </w:pPr>
  </w:p>
  <w:p w14:paraId="49B0B8B5" w14:textId="4ED03D30" w:rsidR="00C90A61" w:rsidRPr="00C90A61" w:rsidRDefault="00C90A61" w:rsidP="00C90A61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BDB7AAB"/>
    <w:multiLevelType w:val="hybridMultilevel"/>
    <w:tmpl w:val="BFAE2026"/>
    <w:lvl w:ilvl="0" w:tplc="33FA7CDE">
      <w:start w:val="7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3">
    <w:nsid w:val="2791186F"/>
    <w:multiLevelType w:val="hybridMultilevel"/>
    <w:tmpl w:val="0876EA08"/>
    <w:lvl w:ilvl="0" w:tplc="5808C6FC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0E87"/>
    <w:multiLevelType w:val="hybridMultilevel"/>
    <w:tmpl w:val="DCF65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E248C"/>
    <w:multiLevelType w:val="hybridMultilevel"/>
    <w:tmpl w:val="D5B66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3B0"/>
    <w:multiLevelType w:val="hybridMultilevel"/>
    <w:tmpl w:val="78E42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14"/>
  </w:num>
  <w:num w:numId="9">
    <w:abstractNumId w:val="11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AA6"/>
    <w:rsid w:val="00003CBE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0CE4"/>
    <w:rsid w:val="00021847"/>
    <w:rsid w:val="000224AF"/>
    <w:rsid w:val="000224B2"/>
    <w:rsid w:val="000231F7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C7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761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A9E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61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327"/>
    <w:rsid w:val="0007185B"/>
    <w:rsid w:val="0007188B"/>
    <w:rsid w:val="00071DAE"/>
    <w:rsid w:val="000722EE"/>
    <w:rsid w:val="00072874"/>
    <w:rsid w:val="000730E2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04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382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71C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91D"/>
    <w:rsid w:val="000C0B6E"/>
    <w:rsid w:val="000C0E94"/>
    <w:rsid w:val="000C1409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331"/>
    <w:rsid w:val="000D0667"/>
    <w:rsid w:val="000D0CC1"/>
    <w:rsid w:val="000D1457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40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4312"/>
    <w:rsid w:val="000F4E86"/>
    <w:rsid w:val="000F536B"/>
    <w:rsid w:val="000F5374"/>
    <w:rsid w:val="000F563A"/>
    <w:rsid w:val="000F6467"/>
    <w:rsid w:val="000F6848"/>
    <w:rsid w:val="000F6987"/>
    <w:rsid w:val="000F69F6"/>
    <w:rsid w:val="000F6A80"/>
    <w:rsid w:val="000F6AE4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2B6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3BA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A7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654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CA9"/>
    <w:rsid w:val="00165E18"/>
    <w:rsid w:val="0016608B"/>
    <w:rsid w:val="001660B1"/>
    <w:rsid w:val="001661AD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2F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B9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A61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5EB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4C5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F0A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981"/>
    <w:rsid w:val="00204A03"/>
    <w:rsid w:val="00204BFE"/>
    <w:rsid w:val="00205617"/>
    <w:rsid w:val="002056E7"/>
    <w:rsid w:val="00206024"/>
    <w:rsid w:val="0020618C"/>
    <w:rsid w:val="0020660F"/>
    <w:rsid w:val="00207810"/>
    <w:rsid w:val="00207B49"/>
    <w:rsid w:val="00207BAA"/>
    <w:rsid w:val="002100B0"/>
    <w:rsid w:val="0021081B"/>
    <w:rsid w:val="00210DF0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DF8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549"/>
    <w:rsid w:val="00245644"/>
    <w:rsid w:val="00245687"/>
    <w:rsid w:val="00245951"/>
    <w:rsid w:val="00245D59"/>
    <w:rsid w:val="00245F0A"/>
    <w:rsid w:val="002460A5"/>
    <w:rsid w:val="002463D8"/>
    <w:rsid w:val="002465F4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5F3"/>
    <w:rsid w:val="00261E83"/>
    <w:rsid w:val="002620B1"/>
    <w:rsid w:val="0026220E"/>
    <w:rsid w:val="0026279C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CCA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D5C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4CC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E01F3"/>
    <w:rsid w:val="002E075D"/>
    <w:rsid w:val="002E145E"/>
    <w:rsid w:val="002E1666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11B"/>
    <w:rsid w:val="0031028E"/>
    <w:rsid w:val="00310AD2"/>
    <w:rsid w:val="0031157F"/>
    <w:rsid w:val="003116AC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6A"/>
    <w:rsid w:val="0032607D"/>
    <w:rsid w:val="003272B3"/>
    <w:rsid w:val="00327AC8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FEC"/>
    <w:rsid w:val="0037403D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1D59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97937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6082"/>
    <w:rsid w:val="003A66AA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45C2"/>
    <w:rsid w:val="003B4917"/>
    <w:rsid w:val="003B4B06"/>
    <w:rsid w:val="003B4D05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09B"/>
    <w:rsid w:val="003D6198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2BC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1F6A"/>
    <w:rsid w:val="0041269E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D3C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450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CE0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D79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8C7"/>
    <w:rsid w:val="004C7DBD"/>
    <w:rsid w:val="004C7DF9"/>
    <w:rsid w:val="004C7F51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00"/>
    <w:rsid w:val="004D5511"/>
    <w:rsid w:val="004D5D21"/>
    <w:rsid w:val="004D5D44"/>
    <w:rsid w:val="004D5FD2"/>
    <w:rsid w:val="004D6135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35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800"/>
    <w:rsid w:val="004F2CD0"/>
    <w:rsid w:val="004F3027"/>
    <w:rsid w:val="004F3218"/>
    <w:rsid w:val="004F351C"/>
    <w:rsid w:val="004F36E2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84C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1F7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5DC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54C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127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A12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080"/>
    <w:rsid w:val="00573383"/>
    <w:rsid w:val="005734B4"/>
    <w:rsid w:val="005734DB"/>
    <w:rsid w:val="00574438"/>
    <w:rsid w:val="0057443F"/>
    <w:rsid w:val="00574FD3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0C"/>
    <w:rsid w:val="00583488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C01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5993"/>
    <w:rsid w:val="00595A71"/>
    <w:rsid w:val="00595F6F"/>
    <w:rsid w:val="00596459"/>
    <w:rsid w:val="005967D7"/>
    <w:rsid w:val="00596814"/>
    <w:rsid w:val="0059688C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05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7F8"/>
    <w:rsid w:val="005F28EF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60E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8FB"/>
    <w:rsid w:val="0062104F"/>
    <w:rsid w:val="006210FD"/>
    <w:rsid w:val="00621538"/>
    <w:rsid w:val="00621780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C9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5E89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5C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77F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6C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5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539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0D61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289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1E9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F8"/>
    <w:rsid w:val="00731F4D"/>
    <w:rsid w:val="007320F7"/>
    <w:rsid w:val="0073214C"/>
    <w:rsid w:val="00732EB9"/>
    <w:rsid w:val="00732F8A"/>
    <w:rsid w:val="007331CE"/>
    <w:rsid w:val="007335E8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FC5"/>
    <w:rsid w:val="007439E2"/>
    <w:rsid w:val="00744916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979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7CE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0DEE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2E6A"/>
    <w:rsid w:val="008033BD"/>
    <w:rsid w:val="008034DD"/>
    <w:rsid w:val="00804034"/>
    <w:rsid w:val="0080415C"/>
    <w:rsid w:val="00804952"/>
    <w:rsid w:val="008056E1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44"/>
    <w:rsid w:val="008542E9"/>
    <w:rsid w:val="00854345"/>
    <w:rsid w:val="00854538"/>
    <w:rsid w:val="00854A26"/>
    <w:rsid w:val="00855581"/>
    <w:rsid w:val="0085570B"/>
    <w:rsid w:val="00855885"/>
    <w:rsid w:val="008558CB"/>
    <w:rsid w:val="00856714"/>
    <w:rsid w:val="0085691E"/>
    <w:rsid w:val="00856DFE"/>
    <w:rsid w:val="00856F72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6AD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131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EC"/>
    <w:rsid w:val="008721F4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B39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397A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B90"/>
    <w:rsid w:val="00926F5D"/>
    <w:rsid w:val="009270F8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37DB4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D9"/>
    <w:rsid w:val="00984D83"/>
    <w:rsid w:val="00985A63"/>
    <w:rsid w:val="00985B85"/>
    <w:rsid w:val="00985BA2"/>
    <w:rsid w:val="00985CB7"/>
    <w:rsid w:val="00985D99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7E4"/>
    <w:rsid w:val="009B4232"/>
    <w:rsid w:val="009B4E93"/>
    <w:rsid w:val="009B4FDA"/>
    <w:rsid w:val="009B5461"/>
    <w:rsid w:val="009B59EF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34A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648"/>
    <w:rsid w:val="00A51C44"/>
    <w:rsid w:val="00A51F95"/>
    <w:rsid w:val="00A523C0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733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52C9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DB9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893"/>
    <w:rsid w:val="00AB2BCB"/>
    <w:rsid w:val="00AB2C5D"/>
    <w:rsid w:val="00AB2F07"/>
    <w:rsid w:val="00AB32D6"/>
    <w:rsid w:val="00AB452B"/>
    <w:rsid w:val="00AB45F9"/>
    <w:rsid w:val="00AB4AE1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249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43B7"/>
    <w:rsid w:val="00AC4F02"/>
    <w:rsid w:val="00AC4FC5"/>
    <w:rsid w:val="00AC500B"/>
    <w:rsid w:val="00AC50AB"/>
    <w:rsid w:val="00AC56DC"/>
    <w:rsid w:val="00AC5871"/>
    <w:rsid w:val="00AC5B1B"/>
    <w:rsid w:val="00AC6DD6"/>
    <w:rsid w:val="00AC6FC2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049"/>
    <w:rsid w:val="00AD75CC"/>
    <w:rsid w:val="00AD7937"/>
    <w:rsid w:val="00AD7A14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24"/>
    <w:rsid w:val="00B13FBE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025"/>
    <w:rsid w:val="00B46619"/>
    <w:rsid w:val="00B46CFD"/>
    <w:rsid w:val="00B479F7"/>
    <w:rsid w:val="00B501C1"/>
    <w:rsid w:val="00B50306"/>
    <w:rsid w:val="00B507F0"/>
    <w:rsid w:val="00B50BAE"/>
    <w:rsid w:val="00B50E9E"/>
    <w:rsid w:val="00B52465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19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75D"/>
    <w:rsid w:val="00B837EA"/>
    <w:rsid w:val="00B83EAE"/>
    <w:rsid w:val="00B842D0"/>
    <w:rsid w:val="00B8475E"/>
    <w:rsid w:val="00B84A1E"/>
    <w:rsid w:val="00B84BCA"/>
    <w:rsid w:val="00B84C46"/>
    <w:rsid w:val="00B84E8B"/>
    <w:rsid w:val="00B85115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BB6"/>
    <w:rsid w:val="00BB764B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49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8E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43C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5ED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D74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D0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8A2"/>
    <w:rsid w:val="00C86CCC"/>
    <w:rsid w:val="00C86D0A"/>
    <w:rsid w:val="00C870EF"/>
    <w:rsid w:val="00C871A9"/>
    <w:rsid w:val="00C873FD"/>
    <w:rsid w:val="00C90516"/>
    <w:rsid w:val="00C90589"/>
    <w:rsid w:val="00C90A61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4E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827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4FE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900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6D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DD5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97E"/>
    <w:rsid w:val="00D12B01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2D"/>
    <w:rsid w:val="00D17BD3"/>
    <w:rsid w:val="00D17D66"/>
    <w:rsid w:val="00D17FCE"/>
    <w:rsid w:val="00D2009D"/>
    <w:rsid w:val="00D20A54"/>
    <w:rsid w:val="00D21056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570"/>
    <w:rsid w:val="00D24690"/>
    <w:rsid w:val="00D2487B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138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A58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184"/>
    <w:rsid w:val="00D63209"/>
    <w:rsid w:val="00D63664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08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6C8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94B"/>
    <w:rsid w:val="00DC0E8D"/>
    <w:rsid w:val="00DC13E8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81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5F04"/>
    <w:rsid w:val="00DD6181"/>
    <w:rsid w:val="00DD63C7"/>
    <w:rsid w:val="00DD672E"/>
    <w:rsid w:val="00DD696E"/>
    <w:rsid w:val="00DD6B73"/>
    <w:rsid w:val="00DD7072"/>
    <w:rsid w:val="00DD75D2"/>
    <w:rsid w:val="00DD7932"/>
    <w:rsid w:val="00DD7B41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5B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510"/>
    <w:rsid w:val="00E057F3"/>
    <w:rsid w:val="00E05920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1E09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0D81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35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285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E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468A"/>
    <w:rsid w:val="00F04888"/>
    <w:rsid w:val="00F04D23"/>
    <w:rsid w:val="00F04E6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5A7"/>
    <w:rsid w:val="00F12651"/>
    <w:rsid w:val="00F12662"/>
    <w:rsid w:val="00F130F2"/>
    <w:rsid w:val="00F1317A"/>
    <w:rsid w:val="00F13CB9"/>
    <w:rsid w:val="00F13FB2"/>
    <w:rsid w:val="00F14021"/>
    <w:rsid w:val="00F149D7"/>
    <w:rsid w:val="00F14A74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E92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2EF"/>
    <w:rsid w:val="00F50380"/>
    <w:rsid w:val="00F50449"/>
    <w:rsid w:val="00F5067A"/>
    <w:rsid w:val="00F5087F"/>
    <w:rsid w:val="00F50B9A"/>
    <w:rsid w:val="00F50F02"/>
    <w:rsid w:val="00F5102B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1B9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30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634"/>
    <w:rsid w:val="00F76F7E"/>
    <w:rsid w:val="00F77578"/>
    <w:rsid w:val="00F800F2"/>
    <w:rsid w:val="00F801A9"/>
    <w:rsid w:val="00F801C4"/>
    <w:rsid w:val="00F81163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7E7"/>
    <w:rsid w:val="00F96BD3"/>
    <w:rsid w:val="00F96F0E"/>
    <w:rsid w:val="00F97059"/>
    <w:rsid w:val="00F9718F"/>
    <w:rsid w:val="00F97211"/>
    <w:rsid w:val="00F97511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2BB4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2F"/>
    <w:rsid w:val="00FC0451"/>
    <w:rsid w:val="00FC0ABA"/>
    <w:rsid w:val="00FC0AE1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004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B28EF4"/>
  <w15:docId w15:val="{617D692E-5D1F-4615-ABE1-322E13C0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5B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59"/>
    <w:rsid w:val="00C034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F815-B440-45DF-BBD6-78B6218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712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Kardas</dc:creator>
  <cp:lastModifiedBy>Czajkowska, Monika</cp:lastModifiedBy>
  <cp:revision>5</cp:revision>
  <cp:lastPrinted>2017-05-22T09:25:00Z</cp:lastPrinted>
  <dcterms:created xsi:type="dcterms:W3CDTF">2018-07-27T07:06:00Z</dcterms:created>
  <dcterms:modified xsi:type="dcterms:W3CDTF">2018-07-27T07:08:00Z</dcterms:modified>
</cp:coreProperties>
</file>