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C54B110" w14:textId="77777777" w:rsidR="00790486" w:rsidRDefault="00790486" w:rsidP="0027677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Arial" w:hAnsi="Arial" w:cs="Arial"/>
          <w:b/>
          <w:sz w:val="22"/>
          <w:szCs w:val="22"/>
        </w:rPr>
      </w:pPr>
    </w:p>
    <w:p w14:paraId="037F70F6" w14:textId="77777777" w:rsidR="0027677C" w:rsidRPr="00854538" w:rsidRDefault="0027677C" w:rsidP="0027677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Arial" w:hAnsi="Arial" w:cs="Arial"/>
          <w:b/>
          <w:sz w:val="22"/>
          <w:szCs w:val="22"/>
        </w:rPr>
      </w:pPr>
      <w:r w:rsidRPr="00854538">
        <w:rPr>
          <w:rFonts w:ascii="Arial" w:hAnsi="Arial" w:cs="Arial"/>
          <w:b/>
          <w:sz w:val="22"/>
          <w:szCs w:val="22"/>
        </w:rPr>
        <w:t xml:space="preserve">Załącznik nr </w:t>
      </w:r>
      <w:r w:rsidR="00854538" w:rsidRPr="00854538">
        <w:rPr>
          <w:rFonts w:ascii="Arial" w:hAnsi="Arial" w:cs="Arial"/>
          <w:b/>
          <w:sz w:val="22"/>
          <w:szCs w:val="22"/>
        </w:rPr>
        <w:t>6</w:t>
      </w:r>
      <w:r w:rsidRPr="00854538">
        <w:rPr>
          <w:rFonts w:ascii="Arial" w:hAnsi="Arial" w:cs="Arial"/>
          <w:b/>
          <w:sz w:val="22"/>
          <w:szCs w:val="22"/>
        </w:rPr>
        <w:t xml:space="preserve"> do SIWZ</w:t>
      </w:r>
    </w:p>
    <w:p w14:paraId="1C23DADF" w14:textId="77777777" w:rsidR="00D72308" w:rsidRDefault="00D72308" w:rsidP="0027677C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26904EB1" w14:textId="77777777" w:rsidR="0027677C" w:rsidRPr="00D72308" w:rsidRDefault="00D72308" w:rsidP="0027677C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OŚWIADCZENIA</w:t>
      </w:r>
    </w:p>
    <w:p w14:paraId="0927A031" w14:textId="77777777" w:rsidR="00D72308" w:rsidRDefault="00D72308" w:rsidP="0027677C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0391AA4" w14:textId="77777777" w:rsidR="0027677C" w:rsidRPr="00A852C9" w:rsidRDefault="0027677C" w:rsidP="0027677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A852C9">
        <w:rPr>
          <w:rFonts w:ascii="Arial" w:hAnsi="Arial" w:cs="Arial"/>
          <w:sz w:val="22"/>
          <w:szCs w:val="22"/>
        </w:rPr>
        <w:t>Przystępując do udziału w postępowaniu o udzielenie zamówienia publicznego, w trybie przetargu nieograniczonego na podstawie art. 39 ustawy z dnia 29 stycznia 2004r. - Prawo zamówień publicznych</w:t>
      </w:r>
      <w:r w:rsidR="00157041" w:rsidRPr="00A852C9">
        <w:rPr>
          <w:rFonts w:ascii="Arial" w:hAnsi="Arial" w:cs="Arial"/>
          <w:snapToGrid w:val="0"/>
          <w:sz w:val="22"/>
          <w:szCs w:val="22"/>
        </w:rPr>
        <w:t xml:space="preserve">, </w:t>
      </w:r>
      <w:r w:rsidRPr="00A852C9">
        <w:rPr>
          <w:rFonts w:ascii="Arial" w:hAnsi="Arial" w:cs="Arial"/>
          <w:sz w:val="22"/>
          <w:szCs w:val="22"/>
        </w:rPr>
        <w:t>pod nazwą:</w:t>
      </w:r>
      <w:r w:rsidRPr="00A852C9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</w:p>
    <w:p w14:paraId="13941EE5" w14:textId="5EE07FCB" w:rsidR="0027677C" w:rsidRPr="00A852C9" w:rsidRDefault="00FA2BB4" w:rsidP="0027677C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 w:rsidRPr="00FA2BB4">
        <w:rPr>
          <w:rFonts w:ascii="Arial" w:hAnsi="Arial" w:cs="Arial"/>
          <w:b/>
          <w:sz w:val="22"/>
          <w:szCs w:val="22"/>
        </w:rPr>
        <w:t>„</w:t>
      </w:r>
      <w:bookmarkStart w:id="0" w:name="_Hlk518127565"/>
      <w:r w:rsidR="00645E89" w:rsidRPr="00645E89">
        <w:rPr>
          <w:rFonts w:ascii="Arial" w:hAnsi="Arial" w:cs="Arial"/>
          <w:b/>
          <w:sz w:val="22"/>
          <w:szCs w:val="22"/>
        </w:rPr>
        <w:t xml:space="preserve">Wykonanie sztucznego zasilania brzegu morskiego na odcinku </w:t>
      </w:r>
      <w:proofErr w:type="spellStart"/>
      <w:r w:rsidR="00645E89" w:rsidRPr="00645E89">
        <w:rPr>
          <w:rFonts w:ascii="Arial" w:hAnsi="Arial" w:cs="Arial"/>
          <w:b/>
          <w:sz w:val="22"/>
          <w:szCs w:val="22"/>
        </w:rPr>
        <w:t>Rewal</w:t>
      </w:r>
      <w:proofErr w:type="spellEnd"/>
      <w:r w:rsidR="00645E89" w:rsidRPr="00645E89">
        <w:rPr>
          <w:rFonts w:ascii="Arial" w:hAnsi="Arial" w:cs="Arial"/>
          <w:b/>
          <w:sz w:val="22"/>
          <w:szCs w:val="22"/>
        </w:rPr>
        <w:t xml:space="preserve"> od km 370,20 do 372,00</w:t>
      </w:r>
      <w:bookmarkEnd w:id="0"/>
      <w:r w:rsidRPr="00FA2BB4">
        <w:rPr>
          <w:rFonts w:ascii="Arial" w:hAnsi="Arial" w:cs="Arial"/>
          <w:b/>
          <w:sz w:val="22"/>
          <w:szCs w:val="22"/>
        </w:rPr>
        <w:t>”</w:t>
      </w:r>
    </w:p>
    <w:p w14:paraId="3471FEF9" w14:textId="77777777" w:rsidR="00946D27" w:rsidRPr="00A852C9" w:rsidRDefault="00946D27" w:rsidP="0027677C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</w:p>
    <w:p w14:paraId="144F70C0" w14:textId="77777777" w:rsidR="00071327" w:rsidRDefault="0027677C" w:rsidP="00D72308">
      <w:pPr>
        <w:pStyle w:val="pkt"/>
        <w:numPr>
          <w:ilvl w:val="0"/>
          <w:numId w:val="12"/>
        </w:numPr>
        <w:spacing w:before="0" w:after="0"/>
        <w:ind w:left="426" w:hanging="426"/>
        <w:rPr>
          <w:rFonts w:ascii="Arial" w:hAnsi="Arial" w:cs="Arial"/>
          <w:sz w:val="22"/>
          <w:szCs w:val="22"/>
        </w:rPr>
      </w:pPr>
      <w:r w:rsidRPr="00D72308">
        <w:rPr>
          <w:rFonts w:ascii="Arial" w:hAnsi="Arial" w:cs="Arial"/>
          <w:sz w:val="22"/>
          <w:szCs w:val="22"/>
        </w:rPr>
        <w:t xml:space="preserve">Oświadczam, że nie orzeczono </w:t>
      </w:r>
      <w:r w:rsidRPr="00D72308">
        <w:rPr>
          <w:rFonts w:ascii="Arial" w:hAnsi="Arial" w:cs="Arial"/>
          <w:snapToGrid w:val="0"/>
          <w:sz w:val="22"/>
          <w:szCs w:val="22"/>
        </w:rPr>
        <w:t>wobec nas tytułem środka zapobiegawczego zakazu ubiegania się o zamówienia publiczne</w:t>
      </w:r>
      <w:r w:rsidR="00D04DD5" w:rsidRPr="00D72308">
        <w:rPr>
          <w:rFonts w:ascii="Arial" w:hAnsi="Arial" w:cs="Arial"/>
          <w:sz w:val="22"/>
          <w:szCs w:val="22"/>
        </w:rPr>
        <w:t xml:space="preserve"> - </w:t>
      </w:r>
      <w:r w:rsidR="000D7040" w:rsidRPr="00D72308">
        <w:rPr>
          <w:rFonts w:ascii="Arial" w:hAnsi="Arial" w:cs="Arial"/>
          <w:sz w:val="22"/>
          <w:szCs w:val="22"/>
        </w:rPr>
        <w:t xml:space="preserve">art. 24 ust. 1 pkt. 22 </w:t>
      </w:r>
      <w:proofErr w:type="spellStart"/>
      <w:r w:rsidR="00DD5F04" w:rsidRPr="00D72308">
        <w:rPr>
          <w:rFonts w:ascii="Arial" w:hAnsi="Arial" w:cs="Arial"/>
          <w:sz w:val="22"/>
          <w:szCs w:val="22"/>
        </w:rPr>
        <w:t>P.z.p</w:t>
      </w:r>
      <w:proofErr w:type="spellEnd"/>
      <w:r w:rsidR="00DD5F04" w:rsidRPr="00D72308">
        <w:rPr>
          <w:rFonts w:ascii="Arial" w:hAnsi="Arial" w:cs="Arial"/>
          <w:sz w:val="22"/>
          <w:szCs w:val="22"/>
        </w:rPr>
        <w:t xml:space="preserve">. </w:t>
      </w: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556127" w:rsidRPr="00A852C9" w14:paraId="365BF62C" w14:textId="77777777" w:rsidTr="007F39DA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2873" w14:textId="77777777" w:rsidR="00556127" w:rsidRPr="00A852C9" w:rsidRDefault="00556127" w:rsidP="007F39D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Nazwa (firma) i adres</w:t>
            </w:r>
            <w:r w:rsidRPr="00A852C9">
              <w:rPr>
                <w:rFonts w:ascii="Arial" w:hAnsi="Arial" w:cs="Arial"/>
                <w:sz w:val="22"/>
                <w:szCs w:val="22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BA9D" w14:textId="77777777" w:rsidR="00556127" w:rsidRPr="00A852C9" w:rsidRDefault="00556127" w:rsidP="007F39DA">
            <w:pPr>
              <w:pStyle w:val="Sty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127" w:rsidRPr="00A852C9" w14:paraId="6F8FD1EF" w14:textId="77777777" w:rsidTr="007F39D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C75C" w14:textId="77777777" w:rsidR="00556127" w:rsidRPr="00A852C9" w:rsidRDefault="00556127" w:rsidP="007F39DA">
            <w:pPr>
              <w:pStyle w:val="Styl"/>
              <w:ind w:left="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 xml:space="preserve">Osoby upoważnione do podpisania oświadczenia w imieniu wykonawcy </w:t>
            </w:r>
          </w:p>
        </w:tc>
      </w:tr>
      <w:tr w:rsidR="00556127" w:rsidRPr="00A852C9" w14:paraId="5C735A06" w14:textId="77777777" w:rsidTr="007F39D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C2E5" w14:textId="77777777" w:rsidR="00556127" w:rsidRPr="00A852C9" w:rsidRDefault="00556127" w:rsidP="007F39DA">
            <w:pPr>
              <w:pStyle w:val="Styl"/>
              <w:ind w:left="1115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C758" w14:textId="77777777" w:rsidR="00556127" w:rsidRPr="00A852C9" w:rsidRDefault="00556127" w:rsidP="007F39DA">
            <w:pPr>
              <w:pStyle w:val="Styl"/>
              <w:ind w:left="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7A6D" w14:textId="77777777" w:rsidR="00556127" w:rsidRPr="00A852C9" w:rsidRDefault="00556127" w:rsidP="007F39DA">
            <w:pPr>
              <w:pStyle w:val="Styl"/>
              <w:ind w:left="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</w:tr>
      <w:tr w:rsidR="00556127" w:rsidRPr="00A852C9" w14:paraId="6F5B90E7" w14:textId="77777777" w:rsidTr="007F39D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7B62" w14:textId="77777777" w:rsidR="00556127" w:rsidRPr="00A852C9" w:rsidRDefault="00556127" w:rsidP="007F39DA">
            <w:pPr>
              <w:pStyle w:val="Styl"/>
              <w:ind w:left="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4B52" w14:textId="77777777" w:rsidR="00556127" w:rsidRPr="00A852C9" w:rsidRDefault="00556127" w:rsidP="007F39DA">
            <w:pPr>
              <w:pStyle w:val="Sty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7823" w14:textId="77777777" w:rsidR="00556127" w:rsidRPr="00A852C9" w:rsidRDefault="00556127" w:rsidP="007F39DA">
            <w:pPr>
              <w:pStyle w:val="Sty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870B" w14:textId="77777777" w:rsidR="00556127" w:rsidRPr="00A852C9" w:rsidRDefault="00556127" w:rsidP="007F39DA">
            <w:pPr>
              <w:pStyle w:val="Sty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6127" w:rsidRPr="00A852C9" w14:paraId="4E2C37BD" w14:textId="77777777" w:rsidTr="007F39D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DAF1" w14:textId="77777777" w:rsidR="00556127" w:rsidRPr="00A852C9" w:rsidRDefault="00556127" w:rsidP="007F39DA">
            <w:pPr>
              <w:pStyle w:val="Styl"/>
              <w:ind w:left="33"/>
              <w:jc w:val="center"/>
              <w:rPr>
                <w:rFonts w:ascii="Arial" w:hAnsi="Arial" w:cs="Arial"/>
                <w:w w:val="66"/>
                <w:sz w:val="22"/>
                <w:szCs w:val="22"/>
              </w:rPr>
            </w:pPr>
            <w:r w:rsidRPr="00A852C9">
              <w:rPr>
                <w:rFonts w:ascii="Arial" w:hAnsi="Arial" w:cs="Arial"/>
                <w:w w:val="66"/>
                <w:sz w:val="22"/>
                <w:szCs w:val="22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0E1F" w14:textId="77777777" w:rsidR="00556127" w:rsidRPr="00A852C9" w:rsidRDefault="00556127" w:rsidP="007F39DA">
            <w:pPr>
              <w:pStyle w:val="Styl"/>
              <w:jc w:val="center"/>
              <w:rPr>
                <w:rFonts w:ascii="Arial" w:hAnsi="Arial" w:cs="Arial"/>
                <w:w w:val="6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6214" w14:textId="77777777" w:rsidR="00556127" w:rsidRPr="00A852C9" w:rsidRDefault="00556127" w:rsidP="007F39DA">
            <w:pPr>
              <w:pStyle w:val="Styl"/>
              <w:jc w:val="center"/>
              <w:rPr>
                <w:rFonts w:ascii="Arial" w:hAnsi="Arial" w:cs="Arial"/>
                <w:w w:val="66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5031" w14:textId="77777777" w:rsidR="00556127" w:rsidRPr="00A852C9" w:rsidRDefault="00556127" w:rsidP="007F39DA">
            <w:pPr>
              <w:pStyle w:val="Styl"/>
              <w:jc w:val="center"/>
              <w:rPr>
                <w:rFonts w:ascii="Arial" w:hAnsi="Arial" w:cs="Arial"/>
                <w:w w:val="66"/>
                <w:sz w:val="22"/>
                <w:szCs w:val="22"/>
              </w:rPr>
            </w:pPr>
          </w:p>
        </w:tc>
      </w:tr>
    </w:tbl>
    <w:p w14:paraId="48764FE4" w14:textId="77777777" w:rsidR="00071327" w:rsidRPr="00D72308" w:rsidRDefault="006926CC" w:rsidP="00D72308">
      <w:pPr>
        <w:pStyle w:val="pkt"/>
        <w:numPr>
          <w:ilvl w:val="0"/>
          <w:numId w:val="12"/>
        </w:numPr>
        <w:spacing w:before="120" w:after="120"/>
        <w:ind w:left="426" w:hanging="426"/>
        <w:rPr>
          <w:rFonts w:ascii="Arial" w:hAnsi="Arial" w:cs="Arial"/>
          <w:sz w:val="22"/>
          <w:szCs w:val="22"/>
        </w:rPr>
      </w:pPr>
      <w:r w:rsidRPr="00D72308">
        <w:rPr>
          <w:rFonts w:ascii="Arial" w:hAnsi="Arial" w:cs="Arial"/>
          <w:sz w:val="22"/>
          <w:szCs w:val="22"/>
        </w:rPr>
        <w:t>Oświadczam, że nie został wydany wobec nas prawomocny wyrok sądu lub ostateczna decyzja administracyjna o zaleganiu z uiszczaniem podatków, opłat lub składek</w:t>
      </w:r>
      <w:r w:rsidR="00071327" w:rsidRPr="00D72308">
        <w:rPr>
          <w:rFonts w:ascii="Arial" w:hAnsi="Arial" w:cs="Arial"/>
          <w:sz w:val="22"/>
          <w:szCs w:val="22"/>
        </w:rPr>
        <w:t xml:space="preserve"> </w:t>
      </w:r>
      <w:r w:rsidRPr="00D72308">
        <w:rPr>
          <w:rFonts w:ascii="Arial" w:hAnsi="Arial" w:cs="Arial"/>
          <w:sz w:val="22"/>
          <w:szCs w:val="22"/>
        </w:rPr>
        <w:t>na ubezpieczenia społeczne lub zdrowotne</w:t>
      </w:r>
      <w:r w:rsidR="00071327" w:rsidRPr="00D72308">
        <w:rPr>
          <w:rFonts w:ascii="Arial" w:hAnsi="Arial" w:cs="Arial"/>
          <w:sz w:val="22"/>
          <w:szCs w:val="22"/>
        </w:rPr>
        <w:t xml:space="preserve"> albo – w przypadku wydania takiego wyroku lub decyzji załączam dokumenty potwierdzające dokonanie płatności tych należności wraz z ewentualnymi odsetkami lub grzywnami lub zawarcie wiążącego porozumienia w sprawie spłat tych należności</w:t>
      </w:r>
      <w:r w:rsidR="000D7040" w:rsidRPr="00D72308">
        <w:rPr>
          <w:rFonts w:ascii="Arial" w:hAnsi="Arial" w:cs="Arial"/>
          <w:sz w:val="22"/>
          <w:szCs w:val="22"/>
        </w:rPr>
        <w:t xml:space="preserve"> - art. 24 ust. 1 pkt. 15</w:t>
      </w:r>
      <w:r w:rsidR="00DD5F04" w:rsidRPr="00D7230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D5F04" w:rsidRPr="00D72308">
        <w:rPr>
          <w:rFonts w:ascii="Arial" w:hAnsi="Arial" w:cs="Arial"/>
          <w:sz w:val="22"/>
          <w:szCs w:val="22"/>
        </w:rPr>
        <w:t>P.z.p</w:t>
      </w:r>
      <w:proofErr w:type="spellEnd"/>
      <w:r w:rsidR="00DD5F04" w:rsidRPr="00D72308">
        <w:rPr>
          <w:rFonts w:ascii="Arial" w:hAnsi="Arial" w:cs="Arial"/>
          <w:sz w:val="22"/>
          <w:szCs w:val="22"/>
        </w:rPr>
        <w:t xml:space="preserve">. </w:t>
      </w: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27677C" w:rsidRPr="00A852C9" w14:paraId="0AC04F13" w14:textId="77777777" w:rsidTr="00936248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4CE0" w14:textId="77777777" w:rsidR="0027677C" w:rsidRPr="00A852C9" w:rsidRDefault="0027677C" w:rsidP="0093624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Nazwa (firma) i adres</w:t>
            </w:r>
            <w:r w:rsidRPr="00A852C9">
              <w:rPr>
                <w:rFonts w:ascii="Arial" w:hAnsi="Arial" w:cs="Arial"/>
                <w:sz w:val="22"/>
                <w:szCs w:val="22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2076" w14:textId="77777777" w:rsidR="0027677C" w:rsidRPr="00A852C9" w:rsidRDefault="0027677C" w:rsidP="00936248">
            <w:pPr>
              <w:pStyle w:val="Sty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677C" w:rsidRPr="00A852C9" w14:paraId="19A3CBE1" w14:textId="77777777" w:rsidTr="00936248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374A" w14:textId="77777777" w:rsidR="0027677C" w:rsidRPr="00A852C9" w:rsidRDefault="0027677C" w:rsidP="00936248">
            <w:pPr>
              <w:pStyle w:val="Styl"/>
              <w:ind w:left="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 xml:space="preserve">Osoby upoważnione do podpisania oświadczenia w imieniu wykonawcy </w:t>
            </w:r>
          </w:p>
        </w:tc>
      </w:tr>
      <w:tr w:rsidR="0027677C" w:rsidRPr="00A852C9" w14:paraId="2D99A3E9" w14:textId="77777777" w:rsidTr="00936248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40D8" w14:textId="77777777" w:rsidR="0027677C" w:rsidRPr="00A852C9" w:rsidRDefault="0027677C" w:rsidP="00936248">
            <w:pPr>
              <w:pStyle w:val="Styl"/>
              <w:ind w:left="1115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6A98" w14:textId="77777777" w:rsidR="0027677C" w:rsidRPr="00A852C9" w:rsidRDefault="0027677C" w:rsidP="00936248">
            <w:pPr>
              <w:pStyle w:val="Styl"/>
              <w:ind w:left="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3809" w14:textId="77777777" w:rsidR="0027677C" w:rsidRPr="00A852C9" w:rsidRDefault="0027677C" w:rsidP="00936248">
            <w:pPr>
              <w:pStyle w:val="Styl"/>
              <w:ind w:left="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</w:tr>
      <w:tr w:rsidR="0027677C" w:rsidRPr="00A852C9" w14:paraId="1BEACFF6" w14:textId="77777777" w:rsidTr="00936248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F809" w14:textId="77777777" w:rsidR="0027677C" w:rsidRPr="00A852C9" w:rsidRDefault="0027677C" w:rsidP="00936248">
            <w:pPr>
              <w:pStyle w:val="Styl"/>
              <w:ind w:left="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5BAA" w14:textId="77777777" w:rsidR="0027677C" w:rsidRPr="00A852C9" w:rsidRDefault="0027677C" w:rsidP="00936248">
            <w:pPr>
              <w:pStyle w:val="Sty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8643" w14:textId="77777777" w:rsidR="0027677C" w:rsidRPr="00A852C9" w:rsidRDefault="0027677C" w:rsidP="00936248">
            <w:pPr>
              <w:pStyle w:val="Sty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9BB2" w14:textId="77777777" w:rsidR="0027677C" w:rsidRPr="00A852C9" w:rsidRDefault="0027677C" w:rsidP="00936248">
            <w:pPr>
              <w:pStyle w:val="Sty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677C" w:rsidRPr="00A852C9" w14:paraId="1BAD025B" w14:textId="77777777" w:rsidTr="00936248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D11C" w14:textId="77777777" w:rsidR="0027677C" w:rsidRPr="00A852C9" w:rsidRDefault="0027677C" w:rsidP="00936248">
            <w:pPr>
              <w:pStyle w:val="Styl"/>
              <w:ind w:left="33"/>
              <w:jc w:val="center"/>
              <w:rPr>
                <w:rFonts w:ascii="Arial" w:hAnsi="Arial" w:cs="Arial"/>
                <w:w w:val="66"/>
                <w:sz w:val="22"/>
                <w:szCs w:val="22"/>
              </w:rPr>
            </w:pPr>
            <w:r w:rsidRPr="00A852C9">
              <w:rPr>
                <w:rFonts w:ascii="Arial" w:hAnsi="Arial" w:cs="Arial"/>
                <w:w w:val="66"/>
                <w:sz w:val="22"/>
                <w:szCs w:val="22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D041" w14:textId="77777777" w:rsidR="0027677C" w:rsidRPr="00A852C9" w:rsidRDefault="0027677C" w:rsidP="00936248">
            <w:pPr>
              <w:pStyle w:val="Styl"/>
              <w:jc w:val="center"/>
              <w:rPr>
                <w:rFonts w:ascii="Arial" w:hAnsi="Arial" w:cs="Arial"/>
                <w:w w:val="6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001D" w14:textId="77777777" w:rsidR="0027677C" w:rsidRPr="00A852C9" w:rsidRDefault="0027677C" w:rsidP="00936248">
            <w:pPr>
              <w:pStyle w:val="Styl"/>
              <w:jc w:val="center"/>
              <w:rPr>
                <w:rFonts w:ascii="Arial" w:hAnsi="Arial" w:cs="Arial"/>
                <w:w w:val="66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42B6" w14:textId="77777777" w:rsidR="0027677C" w:rsidRPr="00A852C9" w:rsidRDefault="0027677C" w:rsidP="00936248">
            <w:pPr>
              <w:pStyle w:val="Styl"/>
              <w:jc w:val="center"/>
              <w:rPr>
                <w:rFonts w:ascii="Arial" w:hAnsi="Arial" w:cs="Arial"/>
                <w:w w:val="66"/>
                <w:sz w:val="22"/>
                <w:szCs w:val="22"/>
              </w:rPr>
            </w:pPr>
          </w:p>
        </w:tc>
      </w:tr>
    </w:tbl>
    <w:p w14:paraId="530E83AD" w14:textId="65937ADE" w:rsidR="000A571A" w:rsidRPr="00A852C9" w:rsidRDefault="000A571A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sectPr w:rsidR="000A571A" w:rsidRPr="00A852C9" w:rsidSect="005561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993" w:left="1418" w:header="851" w:footer="851" w:gutter="0"/>
      <w:cols w:space="708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08C481" w16cid:durableId="1EE1F7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BC938" w14:textId="77777777" w:rsidR="0072043C" w:rsidRDefault="0072043C">
      <w:r>
        <w:separator/>
      </w:r>
    </w:p>
  </w:endnote>
  <w:endnote w:type="continuationSeparator" w:id="0">
    <w:p w14:paraId="0091E1E7" w14:textId="77777777" w:rsidR="0072043C" w:rsidRDefault="0072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00"/>
    <w:family w:val="roman"/>
    <w:pitch w:val="default"/>
  </w:font>
  <w:font w:name="CG Omega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87EA7" w14:textId="77777777" w:rsidR="00F125A7" w:rsidRDefault="00F125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37F7F19" w14:textId="77777777" w:rsidR="00F125A7" w:rsidRDefault="00F125A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CB075" w14:textId="77777777" w:rsidR="00F125A7" w:rsidRPr="002508A2" w:rsidRDefault="00F125A7">
    <w:pPr>
      <w:pStyle w:val="Stopka"/>
      <w:jc w:val="right"/>
      <w:rPr>
        <w:rFonts w:ascii="Trebuchet MS" w:hAnsi="Trebuchet MS"/>
      </w:rPr>
    </w:pPr>
  </w:p>
  <w:p w14:paraId="501A418F" w14:textId="77777777" w:rsidR="00F125A7" w:rsidRPr="002508A2" w:rsidRDefault="00F125A7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58475" w14:textId="77777777" w:rsidR="00F125A7" w:rsidRDefault="00F125A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12C769E7" w14:textId="77777777" w:rsidR="00F125A7" w:rsidRPr="00F36FEF" w:rsidRDefault="00F125A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7367DE4" w14:textId="77777777" w:rsidR="00F125A7" w:rsidRDefault="00F125A7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5088456E" w14:textId="77777777" w:rsidR="00F125A7" w:rsidRDefault="00F125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192B7" w14:textId="77777777" w:rsidR="0072043C" w:rsidRDefault="0072043C">
      <w:r>
        <w:separator/>
      </w:r>
    </w:p>
  </w:footnote>
  <w:footnote w:type="continuationSeparator" w:id="0">
    <w:p w14:paraId="56FD8DEB" w14:textId="77777777" w:rsidR="0072043C" w:rsidRDefault="00720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A7A71" w14:textId="77777777" w:rsidR="00F125A7" w:rsidRDefault="00F125A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CF81186" w14:textId="77777777" w:rsidR="00F125A7" w:rsidRDefault="00F125A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6498E" w14:textId="721C6B21" w:rsidR="00F125A7" w:rsidRDefault="00F125A7" w:rsidP="00C90A61">
    <w:pPr>
      <w:pStyle w:val="Nagwek"/>
    </w:pPr>
  </w:p>
  <w:p w14:paraId="49B0B8B5" w14:textId="6A896AAB" w:rsidR="00C90A61" w:rsidRPr="00C90A61" w:rsidRDefault="00C90A61" w:rsidP="00C90A61">
    <w:pPr>
      <w:pStyle w:val="Nagwek"/>
      <w:rPr>
        <w:rFonts w:ascii="Arial" w:hAnsi="Arial" w:cs="Arial"/>
        <w:sz w:val="18"/>
        <w:szCs w:val="18"/>
      </w:rPr>
    </w:pPr>
    <w:r w:rsidRPr="00C90A61">
      <w:rPr>
        <w:rFonts w:ascii="Arial" w:hAnsi="Arial" w:cs="Arial"/>
        <w:sz w:val="18"/>
        <w:szCs w:val="18"/>
      </w:rPr>
      <w:t xml:space="preserve">Oznaczenie postępowania: </w:t>
    </w:r>
    <w:r w:rsidR="000504B1">
      <w:rPr>
        <w:rFonts w:ascii="Arial" w:hAnsi="Arial" w:cs="Arial"/>
        <w:b/>
        <w:sz w:val="18"/>
        <w:szCs w:val="18"/>
      </w:rPr>
      <w:t>PO.370.ZZP-3.33.18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CB286" w14:textId="77777777" w:rsidR="000504B1" w:rsidRDefault="000504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BDB7AAB"/>
    <w:multiLevelType w:val="hybridMultilevel"/>
    <w:tmpl w:val="BFAE2026"/>
    <w:lvl w:ilvl="0" w:tplc="33FA7CDE">
      <w:start w:val="7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13">
    <w:nsid w:val="2791186F"/>
    <w:multiLevelType w:val="hybridMultilevel"/>
    <w:tmpl w:val="0876EA08"/>
    <w:lvl w:ilvl="0" w:tplc="5808C6FC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60E87"/>
    <w:multiLevelType w:val="hybridMultilevel"/>
    <w:tmpl w:val="DCF652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E248C"/>
    <w:multiLevelType w:val="hybridMultilevel"/>
    <w:tmpl w:val="D5B66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153B0"/>
    <w:multiLevelType w:val="hybridMultilevel"/>
    <w:tmpl w:val="78E42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2"/>
  </w:num>
  <w:num w:numId="2">
    <w:abstractNumId w:val="22"/>
  </w:num>
  <w:num w:numId="3">
    <w:abstractNumId w:val="23"/>
  </w:num>
  <w:num w:numId="4">
    <w:abstractNumId w:val="20"/>
  </w:num>
  <w:num w:numId="5">
    <w:abstractNumId w:val="21"/>
  </w:num>
  <w:num w:numId="6">
    <w:abstractNumId w:val="19"/>
  </w:num>
  <w:num w:numId="7">
    <w:abstractNumId w:val="15"/>
  </w:num>
  <w:num w:numId="8">
    <w:abstractNumId w:val="14"/>
  </w:num>
  <w:num w:numId="9">
    <w:abstractNumId w:val="11"/>
  </w:num>
  <w:num w:numId="10">
    <w:abstractNumId w:val="13"/>
  </w:num>
  <w:num w:numId="11">
    <w:abstractNumId w:val="18"/>
  </w:num>
  <w:num w:numId="12">
    <w:abstractNumId w:val="17"/>
  </w:num>
  <w:num w:numId="13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03"/>
    <w:rsid w:val="0000008B"/>
    <w:rsid w:val="0000106B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82E"/>
    <w:rsid w:val="00002C7F"/>
    <w:rsid w:val="00002D5A"/>
    <w:rsid w:val="000030E7"/>
    <w:rsid w:val="00003229"/>
    <w:rsid w:val="00003AA6"/>
    <w:rsid w:val="00003CBE"/>
    <w:rsid w:val="00003D01"/>
    <w:rsid w:val="00003EBA"/>
    <w:rsid w:val="000041A3"/>
    <w:rsid w:val="0000491A"/>
    <w:rsid w:val="00004996"/>
    <w:rsid w:val="00004BA5"/>
    <w:rsid w:val="00005233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766"/>
    <w:rsid w:val="0001781A"/>
    <w:rsid w:val="0001792A"/>
    <w:rsid w:val="00017A6E"/>
    <w:rsid w:val="00017DC7"/>
    <w:rsid w:val="00017F12"/>
    <w:rsid w:val="00020536"/>
    <w:rsid w:val="0002091C"/>
    <w:rsid w:val="00020CE4"/>
    <w:rsid w:val="00021847"/>
    <w:rsid w:val="000224AF"/>
    <w:rsid w:val="000224B2"/>
    <w:rsid w:val="000231F7"/>
    <w:rsid w:val="000235EE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9FE"/>
    <w:rsid w:val="00025AF7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C7B"/>
    <w:rsid w:val="00027E5D"/>
    <w:rsid w:val="00027EC5"/>
    <w:rsid w:val="000303ED"/>
    <w:rsid w:val="000304C9"/>
    <w:rsid w:val="00030B93"/>
    <w:rsid w:val="00031516"/>
    <w:rsid w:val="00031AD5"/>
    <w:rsid w:val="00031F48"/>
    <w:rsid w:val="000323AF"/>
    <w:rsid w:val="000329A5"/>
    <w:rsid w:val="000329CE"/>
    <w:rsid w:val="00032E21"/>
    <w:rsid w:val="00033179"/>
    <w:rsid w:val="000334BA"/>
    <w:rsid w:val="000335F3"/>
    <w:rsid w:val="000340F8"/>
    <w:rsid w:val="0003463D"/>
    <w:rsid w:val="00034761"/>
    <w:rsid w:val="00034FF8"/>
    <w:rsid w:val="00035395"/>
    <w:rsid w:val="000355A8"/>
    <w:rsid w:val="000355B9"/>
    <w:rsid w:val="0003579C"/>
    <w:rsid w:val="000359E4"/>
    <w:rsid w:val="00036855"/>
    <w:rsid w:val="00036C92"/>
    <w:rsid w:val="00037364"/>
    <w:rsid w:val="00037426"/>
    <w:rsid w:val="000374CB"/>
    <w:rsid w:val="00037D5D"/>
    <w:rsid w:val="00037D94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A9E"/>
    <w:rsid w:val="00043B72"/>
    <w:rsid w:val="00043BC8"/>
    <w:rsid w:val="00043DAE"/>
    <w:rsid w:val="0004439F"/>
    <w:rsid w:val="0004497E"/>
    <w:rsid w:val="00044C73"/>
    <w:rsid w:val="00044CE3"/>
    <w:rsid w:val="00044E3E"/>
    <w:rsid w:val="00044F13"/>
    <w:rsid w:val="000453FE"/>
    <w:rsid w:val="00045424"/>
    <w:rsid w:val="00045474"/>
    <w:rsid w:val="000458C9"/>
    <w:rsid w:val="00045D23"/>
    <w:rsid w:val="00046011"/>
    <w:rsid w:val="00046789"/>
    <w:rsid w:val="000471B4"/>
    <w:rsid w:val="000471DE"/>
    <w:rsid w:val="00047334"/>
    <w:rsid w:val="00047467"/>
    <w:rsid w:val="00047A9D"/>
    <w:rsid w:val="000504B1"/>
    <w:rsid w:val="00050868"/>
    <w:rsid w:val="00050B6A"/>
    <w:rsid w:val="00050D51"/>
    <w:rsid w:val="00050E2F"/>
    <w:rsid w:val="00050F25"/>
    <w:rsid w:val="000511DF"/>
    <w:rsid w:val="00051672"/>
    <w:rsid w:val="00051A28"/>
    <w:rsid w:val="00051C0E"/>
    <w:rsid w:val="00051D9A"/>
    <w:rsid w:val="00051E62"/>
    <w:rsid w:val="00052002"/>
    <w:rsid w:val="000521F5"/>
    <w:rsid w:val="00052538"/>
    <w:rsid w:val="000527CB"/>
    <w:rsid w:val="00052AC0"/>
    <w:rsid w:val="00053334"/>
    <w:rsid w:val="000538D1"/>
    <w:rsid w:val="00053D7F"/>
    <w:rsid w:val="00053F60"/>
    <w:rsid w:val="0005407E"/>
    <w:rsid w:val="0005463F"/>
    <w:rsid w:val="0005465E"/>
    <w:rsid w:val="00054C75"/>
    <w:rsid w:val="00054C87"/>
    <w:rsid w:val="00055161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788"/>
    <w:rsid w:val="00065B0A"/>
    <w:rsid w:val="00065F60"/>
    <w:rsid w:val="00065FBD"/>
    <w:rsid w:val="00066014"/>
    <w:rsid w:val="00066062"/>
    <w:rsid w:val="00066259"/>
    <w:rsid w:val="000663FB"/>
    <w:rsid w:val="00066720"/>
    <w:rsid w:val="0006690E"/>
    <w:rsid w:val="00066B60"/>
    <w:rsid w:val="00066E93"/>
    <w:rsid w:val="00066EAC"/>
    <w:rsid w:val="00066F4B"/>
    <w:rsid w:val="0006753F"/>
    <w:rsid w:val="00067721"/>
    <w:rsid w:val="00070976"/>
    <w:rsid w:val="00070A86"/>
    <w:rsid w:val="00070B6A"/>
    <w:rsid w:val="00070BEB"/>
    <w:rsid w:val="00070DB8"/>
    <w:rsid w:val="000712B8"/>
    <w:rsid w:val="00071327"/>
    <w:rsid w:val="0007185B"/>
    <w:rsid w:val="0007188B"/>
    <w:rsid w:val="00071DAE"/>
    <w:rsid w:val="000722EE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D18"/>
    <w:rsid w:val="00074D7C"/>
    <w:rsid w:val="00074FB3"/>
    <w:rsid w:val="00075359"/>
    <w:rsid w:val="000760C4"/>
    <w:rsid w:val="00076289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560"/>
    <w:rsid w:val="00082888"/>
    <w:rsid w:val="00082904"/>
    <w:rsid w:val="000829A5"/>
    <w:rsid w:val="000829A6"/>
    <w:rsid w:val="00082B4C"/>
    <w:rsid w:val="00082BD4"/>
    <w:rsid w:val="00082D08"/>
    <w:rsid w:val="00083109"/>
    <w:rsid w:val="00083216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382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DD"/>
    <w:rsid w:val="000909EA"/>
    <w:rsid w:val="00090AA1"/>
    <w:rsid w:val="0009101A"/>
    <w:rsid w:val="00091072"/>
    <w:rsid w:val="000912D0"/>
    <w:rsid w:val="0009146E"/>
    <w:rsid w:val="00091776"/>
    <w:rsid w:val="00092A6B"/>
    <w:rsid w:val="00092F55"/>
    <w:rsid w:val="00093213"/>
    <w:rsid w:val="0009340E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4D30"/>
    <w:rsid w:val="00095D1F"/>
    <w:rsid w:val="00095EE4"/>
    <w:rsid w:val="000960B8"/>
    <w:rsid w:val="000961FD"/>
    <w:rsid w:val="00096369"/>
    <w:rsid w:val="00096520"/>
    <w:rsid w:val="00096A24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EC8"/>
    <w:rsid w:val="000A3197"/>
    <w:rsid w:val="000A3CCD"/>
    <w:rsid w:val="000A3E28"/>
    <w:rsid w:val="000A3E5E"/>
    <w:rsid w:val="000A434B"/>
    <w:rsid w:val="000A4579"/>
    <w:rsid w:val="000A4B33"/>
    <w:rsid w:val="000A4BE5"/>
    <w:rsid w:val="000A4F99"/>
    <w:rsid w:val="000A504D"/>
    <w:rsid w:val="000A5532"/>
    <w:rsid w:val="000A571A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71C"/>
    <w:rsid w:val="000B4889"/>
    <w:rsid w:val="000B4891"/>
    <w:rsid w:val="000B4AC7"/>
    <w:rsid w:val="000B4E0C"/>
    <w:rsid w:val="000B515D"/>
    <w:rsid w:val="000B5196"/>
    <w:rsid w:val="000B53FF"/>
    <w:rsid w:val="000B542C"/>
    <w:rsid w:val="000B5D21"/>
    <w:rsid w:val="000B61CC"/>
    <w:rsid w:val="000B6258"/>
    <w:rsid w:val="000B64AB"/>
    <w:rsid w:val="000B6CE6"/>
    <w:rsid w:val="000B6FB0"/>
    <w:rsid w:val="000B719C"/>
    <w:rsid w:val="000B7417"/>
    <w:rsid w:val="000B75F1"/>
    <w:rsid w:val="000B7EE7"/>
    <w:rsid w:val="000C091D"/>
    <w:rsid w:val="000C0B6E"/>
    <w:rsid w:val="000C0E94"/>
    <w:rsid w:val="000C17EB"/>
    <w:rsid w:val="000C2320"/>
    <w:rsid w:val="000C23B4"/>
    <w:rsid w:val="000C2557"/>
    <w:rsid w:val="000C255B"/>
    <w:rsid w:val="000C3055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8F3"/>
    <w:rsid w:val="000C70AA"/>
    <w:rsid w:val="000C70FD"/>
    <w:rsid w:val="000C73CA"/>
    <w:rsid w:val="000C74EA"/>
    <w:rsid w:val="000C7762"/>
    <w:rsid w:val="000C7E0E"/>
    <w:rsid w:val="000D01C6"/>
    <w:rsid w:val="000D0331"/>
    <w:rsid w:val="000D0667"/>
    <w:rsid w:val="000D0CC1"/>
    <w:rsid w:val="000D1457"/>
    <w:rsid w:val="000D14E8"/>
    <w:rsid w:val="000D18BD"/>
    <w:rsid w:val="000D216C"/>
    <w:rsid w:val="000D252E"/>
    <w:rsid w:val="000D29D5"/>
    <w:rsid w:val="000D2FD5"/>
    <w:rsid w:val="000D36D7"/>
    <w:rsid w:val="000D402E"/>
    <w:rsid w:val="000D48F7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7040"/>
    <w:rsid w:val="000D70F4"/>
    <w:rsid w:val="000D71D1"/>
    <w:rsid w:val="000D75BC"/>
    <w:rsid w:val="000D798C"/>
    <w:rsid w:val="000D7F5F"/>
    <w:rsid w:val="000E0A33"/>
    <w:rsid w:val="000E0E07"/>
    <w:rsid w:val="000E0F0B"/>
    <w:rsid w:val="000E1661"/>
    <w:rsid w:val="000E17AA"/>
    <w:rsid w:val="000E1906"/>
    <w:rsid w:val="000E1D42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10D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A87"/>
    <w:rsid w:val="000F3C04"/>
    <w:rsid w:val="000F3CAE"/>
    <w:rsid w:val="000F42FC"/>
    <w:rsid w:val="000F4312"/>
    <w:rsid w:val="000F4E86"/>
    <w:rsid w:val="000F536B"/>
    <w:rsid w:val="000F5374"/>
    <w:rsid w:val="000F563A"/>
    <w:rsid w:val="000F6467"/>
    <w:rsid w:val="000F6848"/>
    <w:rsid w:val="000F6987"/>
    <w:rsid w:val="000F69F6"/>
    <w:rsid w:val="000F6A80"/>
    <w:rsid w:val="000F6AE4"/>
    <w:rsid w:val="000F6B9B"/>
    <w:rsid w:val="000F6DB5"/>
    <w:rsid w:val="000F6F7F"/>
    <w:rsid w:val="000F6FF9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BD4"/>
    <w:rsid w:val="00101C24"/>
    <w:rsid w:val="00101DBA"/>
    <w:rsid w:val="00102079"/>
    <w:rsid w:val="00102129"/>
    <w:rsid w:val="0010250D"/>
    <w:rsid w:val="001027E2"/>
    <w:rsid w:val="00102982"/>
    <w:rsid w:val="00102C3D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1C3"/>
    <w:rsid w:val="00105271"/>
    <w:rsid w:val="00105346"/>
    <w:rsid w:val="001054E4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73A"/>
    <w:rsid w:val="00116852"/>
    <w:rsid w:val="00116CA6"/>
    <w:rsid w:val="0011727C"/>
    <w:rsid w:val="001172B6"/>
    <w:rsid w:val="00117348"/>
    <w:rsid w:val="001176CD"/>
    <w:rsid w:val="00117824"/>
    <w:rsid w:val="00117B8B"/>
    <w:rsid w:val="00117E75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29E"/>
    <w:rsid w:val="00122635"/>
    <w:rsid w:val="001229C6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33B"/>
    <w:rsid w:val="00126829"/>
    <w:rsid w:val="0012751C"/>
    <w:rsid w:val="00127587"/>
    <w:rsid w:val="001276C6"/>
    <w:rsid w:val="00127808"/>
    <w:rsid w:val="00127D6E"/>
    <w:rsid w:val="0013037C"/>
    <w:rsid w:val="001303B0"/>
    <w:rsid w:val="0013040B"/>
    <w:rsid w:val="001304AE"/>
    <w:rsid w:val="00130AF3"/>
    <w:rsid w:val="00130D84"/>
    <w:rsid w:val="00130EB1"/>
    <w:rsid w:val="0013145B"/>
    <w:rsid w:val="001319A4"/>
    <w:rsid w:val="00131D20"/>
    <w:rsid w:val="00132531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89"/>
    <w:rsid w:val="001375A8"/>
    <w:rsid w:val="00137C40"/>
    <w:rsid w:val="001409AD"/>
    <w:rsid w:val="00140BC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389"/>
    <w:rsid w:val="001444F1"/>
    <w:rsid w:val="0014453A"/>
    <w:rsid w:val="0014458F"/>
    <w:rsid w:val="0014460F"/>
    <w:rsid w:val="0014498E"/>
    <w:rsid w:val="00144CB3"/>
    <w:rsid w:val="0014538B"/>
    <w:rsid w:val="001453BA"/>
    <w:rsid w:val="00145529"/>
    <w:rsid w:val="00145700"/>
    <w:rsid w:val="001457EA"/>
    <w:rsid w:val="00145EA7"/>
    <w:rsid w:val="0014607A"/>
    <w:rsid w:val="00146112"/>
    <w:rsid w:val="00146499"/>
    <w:rsid w:val="00146DA1"/>
    <w:rsid w:val="00146F79"/>
    <w:rsid w:val="00146FA3"/>
    <w:rsid w:val="001470AF"/>
    <w:rsid w:val="00147A37"/>
    <w:rsid w:val="00147D32"/>
    <w:rsid w:val="00147E8D"/>
    <w:rsid w:val="001508D3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2A7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69D1"/>
    <w:rsid w:val="00157041"/>
    <w:rsid w:val="001577B9"/>
    <w:rsid w:val="00157C7E"/>
    <w:rsid w:val="00157ECA"/>
    <w:rsid w:val="001603BC"/>
    <w:rsid w:val="00160402"/>
    <w:rsid w:val="00160CA4"/>
    <w:rsid w:val="0016100D"/>
    <w:rsid w:val="001618C4"/>
    <w:rsid w:val="00161A8A"/>
    <w:rsid w:val="00161B01"/>
    <w:rsid w:val="00161F1D"/>
    <w:rsid w:val="00161FDB"/>
    <w:rsid w:val="0016281D"/>
    <w:rsid w:val="00162CE9"/>
    <w:rsid w:val="00162D13"/>
    <w:rsid w:val="0016300A"/>
    <w:rsid w:val="001634E9"/>
    <w:rsid w:val="00163715"/>
    <w:rsid w:val="0016388E"/>
    <w:rsid w:val="00163BFF"/>
    <w:rsid w:val="00164654"/>
    <w:rsid w:val="00164B77"/>
    <w:rsid w:val="0016501A"/>
    <w:rsid w:val="00165168"/>
    <w:rsid w:val="00165441"/>
    <w:rsid w:val="001655FF"/>
    <w:rsid w:val="001656A1"/>
    <w:rsid w:val="0016571F"/>
    <w:rsid w:val="00165907"/>
    <w:rsid w:val="00165A11"/>
    <w:rsid w:val="00165CA9"/>
    <w:rsid w:val="00165E18"/>
    <w:rsid w:val="0016608B"/>
    <w:rsid w:val="001660B1"/>
    <w:rsid w:val="001661AD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72"/>
    <w:rsid w:val="001705AF"/>
    <w:rsid w:val="00170797"/>
    <w:rsid w:val="00170914"/>
    <w:rsid w:val="00170BA7"/>
    <w:rsid w:val="00170BFC"/>
    <w:rsid w:val="00170F25"/>
    <w:rsid w:val="00171107"/>
    <w:rsid w:val="001719F8"/>
    <w:rsid w:val="0017223A"/>
    <w:rsid w:val="00172547"/>
    <w:rsid w:val="001725AB"/>
    <w:rsid w:val="0017278B"/>
    <w:rsid w:val="001728E4"/>
    <w:rsid w:val="0017296F"/>
    <w:rsid w:val="00172984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77F38"/>
    <w:rsid w:val="001800A1"/>
    <w:rsid w:val="00180206"/>
    <w:rsid w:val="0018045A"/>
    <w:rsid w:val="0018049A"/>
    <w:rsid w:val="00180B97"/>
    <w:rsid w:val="00181A58"/>
    <w:rsid w:val="001826E0"/>
    <w:rsid w:val="0018310E"/>
    <w:rsid w:val="001831C3"/>
    <w:rsid w:val="001831DF"/>
    <w:rsid w:val="001834DD"/>
    <w:rsid w:val="00183A7D"/>
    <w:rsid w:val="00183AD8"/>
    <w:rsid w:val="00183C5B"/>
    <w:rsid w:val="00183C76"/>
    <w:rsid w:val="00183E34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2F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2B9"/>
    <w:rsid w:val="00194807"/>
    <w:rsid w:val="00195177"/>
    <w:rsid w:val="001956AF"/>
    <w:rsid w:val="00195977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64B"/>
    <w:rsid w:val="001A0A2D"/>
    <w:rsid w:val="001A0B77"/>
    <w:rsid w:val="001A0BE2"/>
    <w:rsid w:val="001A0D07"/>
    <w:rsid w:val="001A1535"/>
    <w:rsid w:val="001A252C"/>
    <w:rsid w:val="001A2572"/>
    <w:rsid w:val="001A2706"/>
    <w:rsid w:val="001A2828"/>
    <w:rsid w:val="001A2A61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247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028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7F6"/>
    <w:rsid w:val="001C59CB"/>
    <w:rsid w:val="001C5A4D"/>
    <w:rsid w:val="001C5DBC"/>
    <w:rsid w:val="001C6015"/>
    <w:rsid w:val="001C65EB"/>
    <w:rsid w:val="001C6831"/>
    <w:rsid w:val="001C690C"/>
    <w:rsid w:val="001C69BE"/>
    <w:rsid w:val="001C6BB9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AD1"/>
    <w:rsid w:val="001D1BA0"/>
    <w:rsid w:val="001D1F4B"/>
    <w:rsid w:val="001D21DF"/>
    <w:rsid w:val="001D2209"/>
    <w:rsid w:val="001D2C00"/>
    <w:rsid w:val="001D2DD2"/>
    <w:rsid w:val="001D3638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69E2"/>
    <w:rsid w:val="001D6D05"/>
    <w:rsid w:val="001D6EB2"/>
    <w:rsid w:val="001D78A8"/>
    <w:rsid w:val="001D7A6E"/>
    <w:rsid w:val="001D7AFC"/>
    <w:rsid w:val="001D7E69"/>
    <w:rsid w:val="001D7E8D"/>
    <w:rsid w:val="001E0212"/>
    <w:rsid w:val="001E0492"/>
    <w:rsid w:val="001E04A9"/>
    <w:rsid w:val="001E0D09"/>
    <w:rsid w:val="001E15CB"/>
    <w:rsid w:val="001E1724"/>
    <w:rsid w:val="001E1A61"/>
    <w:rsid w:val="001E1E0E"/>
    <w:rsid w:val="001E1E3E"/>
    <w:rsid w:val="001E24C2"/>
    <w:rsid w:val="001E25D8"/>
    <w:rsid w:val="001E2A7E"/>
    <w:rsid w:val="001E318E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14B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E47"/>
    <w:rsid w:val="001F0F95"/>
    <w:rsid w:val="001F107B"/>
    <w:rsid w:val="001F126F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FA9"/>
    <w:rsid w:val="001F436B"/>
    <w:rsid w:val="001F44C5"/>
    <w:rsid w:val="001F482C"/>
    <w:rsid w:val="001F48A0"/>
    <w:rsid w:val="001F4DE7"/>
    <w:rsid w:val="001F4E6B"/>
    <w:rsid w:val="001F5668"/>
    <w:rsid w:val="001F5A9D"/>
    <w:rsid w:val="001F605D"/>
    <w:rsid w:val="001F6105"/>
    <w:rsid w:val="001F6836"/>
    <w:rsid w:val="001F6909"/>
    <w:rsid w:val="001F6F0A"/>
    <w:rsid w:val="001F7157"/>
    <w:rsid w:val="001F739C"/>
    <w:rsid w:val="001F75DC"/>
    <w:rsid w:val="001F7706"/>
    <w:rsid w:val="001F7A51"/>
    <w:rsid w:val="001F7C9C"/>
    <w:rsid w:val="0020035D"/>
    <w:rsid w:val="0020037C"/>
    <w:rsid w:val="00200461"/>
    <w:rsid w:val="0020068E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5B0"/>
    <w:rsid w:val="00203801"/>
    <w:rsid w:val="00203807"/>
    <w:rsid w:val="00203B16"/>
    <w:rsid w:val="00203CE5"/>
    <w:rsid w:val="00204476"/>
    <w:rsid w:val="002048AB"/>
    <w:rsid w:val="00204981"/>
    <w:rsid w:val="00204A03"/>
    <w:rsid w:val="00204BFE"/>
    <w:rsid w:val="00205617"/>
    <w:rsid w:val="002056E7"/>
    <w:rsid w:val="00206024"/>
    <w:rsid w:val="0020618C"/>
    <w:rsid w:val="0020660F"/>
    <w:rsid w:val="00207810"/>
    <w:rsid w:val="00207B49"/>
    <w:rsid w:val="00207BAA"/>
    <w:rsid w:val="002100B0"/>
    <w:rsid w:val="0021081B"/>
    <w:rsid w:val="00210DF0"/>
    <w:rsid w:val="00211FA6"/>
    <w:rsid w:val="0021207C"/>
    <w:rsid w:val="00212854"/>
    <w:rsid w:val="00212ED3"/>
    <w:rsid w:val="00213595"/>
    <w:rsid w:val="002135A7"/>
    <w:rsid w:val="00213671"/>
    <w:rsid w:val="00213934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EE"/>
    <w:rsid w:val="00217272"/>
    <w:rsid w:val="002175AA"/>
    <w:rsid w:val="002177B4"/>
    <w:rsid w:val="00217DF1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8D1"/>
    <w:rsid w:val="00225A5D"/>
    <w:rsid w:val="00225E55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DF8"/>
    <w:rsid w:val="00231EDD"/>
    <w:rsid w:val="00231FD4"/>
    <w:rsid w:val="00232026"/>
    <w:rsid w:val="002321A7"/>
    <w:rsid w:val="00232576"/>
    <w:rsid w:val="0023306C"/>
    <w:rsid w:val="00233AF1"/>
    <w:rsid w:val="00233D5E"/>
    <w:rsid w:val="00234047"/>
    <w:rsid w:val="00234081"/>
    <w:rsid w:val="00234729"/>
    <w:rsid w:val="00234990"/>
    <w:rsid w:val="0023597C"/>
    <w:rsid w:val="002361ED"/>
    <w:rsid w:val="002363CA"/>
    <w:rsid w:val="0023675B"/>
    <w:rsid w:val="00236AA4"/>
    <w:rsid w:val="00236E90"/>
    <w:rsid w:val="00237960"/>
    <w:rsid w:val="00237ED3"/>
    <w:rsid w:val="002403D3"/>
    <w:rsid w:val="00240479"/>
    <w:rsid w:val="00240B70"/>
    <w:rsid w:val="00240EB9"/>
    <w:rsid w:val="00240F85"/>
    <w:rsid w:val="002417B1"/>
    <w:rsid w:val="002417D6"/>
    <w:rsid w:val="0024252A"/>
    <w:rsid w:val="00242AC8"/>
    <w:rsid w:val="00242E53"/>
    <w:rsid w:val="00243028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549"/>
    <w:rsid w:val="00245644"/>
    <w:rsid w:val="00245687"/>
    <w:rsid w:val="00245951"/>
    <w:rsid w:val="00245D59"/>
    <w:rsid w:val="00245F0A"/>
    <w:rsid w:val="002460A5"/>
    <w:rsid w:val="002463D8"/>
    <w:rsid w:val="002465F4"/>
    <w:rsid w:val="00246695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361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24F"/>
    <w:rsid w:val="002615F3"/>
    <w:rsid w:val="00261E83"/>
    <w:rsid w:val="002620B1"/>
    <w:rsid w:val="0026220E"/>
    <w:rsid w:val="0026279C"/>
    <w:rsid w:val="002630CF"/>
    <w:rsid w:val="00263113"/>
    <w:rsid w:val="002631FB"/>
    <w:rsid w:val="00263401"/>
    <w:rsid w:val="002634E8"/>
    <w:rsid w:val="002637B4"/>
    <w:rsid w:val="00264028"/>
    <w:rsid w:val="00264144"/>
    <w:rsid w:val="00264B11"/>
    <w:rsid w:val="00264CAB"/>
    <w:rsid w:val="00264CEE"/>
    <w:rsid w:val="00264EC1"/>
    <w:rsid w:val="00265837"/>
    <w:rsid w:val="00265A6F"/>
    <w:rsid w:val="00266119"/>
    <w:rsid w:val="0026628C"/>
    <w:rsid w:val="0026642E"/>
    <w:rsid w:val="00266956"/>
    <w:rsid w:val="00267151"/>
    <w:rsid w:val="002671B7"/>
    <w:rsid w:val="00267357"/>
    <w:rsid w:val="002674AB"/>
    <w:rsid w:val="00267A7F"/>
    <w:rsid w:val="00267A81"/>
    <w:rsid w:val="00267CCA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D8C"/>
    <w:rsid w:val="002742B1"/>
    <w:rsid w:val="00274B55"/>
    <w:rsid w:val="00274DFF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77C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97C"/>
    <w:rsid w:val="00282CC6"/>
    <w:rsid w:val="00282E7B"/>
    <w:rsid w:val="002833E3"/>
    <w:rsid w:val="0028355A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93D"/>
    <w:rsid w:val="00286B6F"/>
    <w:rsid w:val="00286DD5"/>
    <w:rsid w:val="00286FB3"/>
    <w:rsid w:val="00290628"/>
    <w:rsid w:val="00290936"/>
    <w:rsid w:val="00290A42"/>
    <w:rsid w:val="00290A69"/>
    <w:rsid w:val="00290A6B"/>
    <w:rsid w:val="00290B14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4D03"/>
    <w:rsid w:val="002951B9"/>
    <w:rsid w:val="00295304"/>
    <w:rsid w:val="00295A26"/>
    <w:rsid w:val="00295A9D"/>
    <w:rsid w:val="00295D2F"/>
    <w:rsid w:val="00295DE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25B"/>
    <w:rsid w:val="002A33A4"/>
    <w:rsid w:val="002A367B"/>
    <w:rsid w:val="002A4A04"/>
    <w:rsid w:val="002A4D0D"/>
    <w:rsid w:val="002A5A1B"/>
    <w:rsid w:val="002A5CBF"/>
    <w:rsid w:val="002A5DC8"/>
    <w:rsid w:val="002A6C98"/>
    <w:rsid w:val="002A7592"/>
    <w:rsid w:val="002A7628"/>
    <w:rsid w:val="002B0164"/>
    <w:rsid w:val="002B020D"/>
    <w:rsid w:val="002B0B0C"/>
    <w:rsid w:val="002B0C20"/>
    <w:rsid w:val="002B0DE8"/>
    <w:rsid w:val="002B14AA"/>
    <w:rsid w:val="002B1B87"/>
    <w:rsid w:val="002B1DB9"/>
    <w:rsid w:val="002B2219"/>
    <w:rsid w:val="002B2961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C0"/>
    <w:rsid w:val="002B5FA4"/>
    <w:rsid w:val="002B61BE"/>
    <w:rsid w:val="002B6527"/>
    <w:rsid w:val="002B6919"/>
    <w:rsid w:val="002B6ABB"/>
    <w:rsid w:val="002B71E8"/>
    <w:rsid w:val="002B720C"/>
    <w:rsid w:val="002B77CA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1D5C"/>
    <w:rsid w:val="002C2015"/>
    <w:rsid w:val="002C2171"/>
    <w:rsid w:val="002C2769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4CCA"/>
    <w:rsid w:val="002C5966"/>
    <w:rsid w:val="002C6BB3"/>
    <w:rsid w:val="002C6FCE"/>
    <w:rsid w:val="002C74A8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737"/>
    <w:rsid w:val="002D5AC8"/>
    <w:rsid w:val="002D5F1C"/>
    <w:rsid w:val="002D6570"/>
    <w:rsid w:val="002D68F2"/>
    <w:rsid w:val="002E01F3"/>
    <w:rsid w:val="002E075D"/>
    <w:rsid w:val="002E145E"/>
    <w:rsid w:val="002E1666"/>
    <w:rsid w:val="002E16F5"/>
    <w:rsid w:val="002E1730"/>
    <w:rsid w:val="002E18AD"/>
    <w:rsid w:val="002E1A04"/>
    <w:rsid w:val="002E21FA"/>
    <w:rsid w:val="002E227E"/>
    <w:rsid w:val="002E22A2"/>
    <w:rsid w:val="002E23CF"/>
    <w:rsid w:val="002E2E93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03B"/>
    <w:rsid w:val="002E510A"/>
    <w:rsid w:val="002E5228"/>
    <w:rsid w:val="002E691A"/>
    <w:rsid w:val="002E697B"/>
    <w:rsid w:val="002E69A9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2FA0"/>
    <w:rsid w:val="002F3472"/>
    <w:rsid w:val="002F3A08"/>
    <w:rsid w:val="002F4625"/>
    <w:rsid w:val="002F463D"/>
    <w:rsid w:val="002F49E1"/>
    <w:rsid w:val="002F507D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27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E57"/>
    <w:rsid w:val="00306FBD"/>
    <w:rsid w:val="0030708B"/>
    <w:rsid w:val="00307136"/>
    <w:rsid w:val="003072EF"/>
    <w:rsid w:val="003073D3"/>
    <w:rsid w:val="00307617"/>
    <w:rsid w:val="00307785"/>
    <w:rsid w:val="00307C77"/>
    <w:rsid w:val="00307E53"/>
    <w:rsid w:val="00307F54"/>
    <w:rsid w:val="0031028E"/>
    <w:rsid w:val="00310AD2"/>
    <w:rsid w:val="0031157F"/>
    <w:rsid w:val="003116AC"/>
    <w:rsid w:val="003117DE"/>
    <w:rsid w:val="00312190"/>
    <w:rsid w:val="00312450"/>
    <w:rsid w:val="00312671"/>
    <w:rsid w:val="00312E3D"/>
    <w:rsid w:val="00312E67"/>
    <w:rsid w:val="00312ED6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277A"/>
    <w:rsid w:val="00322BAA"/>
    <w:rsid w:val="00322CF7"/>
    <w:rsid w:val="0032359C"/>
    <w:rsid w:val="00323703"/>
    <w:rsid w:val="003242AF"/>
    <w:rsid w:val="003245A0"/>
    <w:rsid w:val="00324642"/>
    <w:rsid w:val="003246AC"/>
    <w:rsid w:val="003248E1"/>
    <w:rsid w:val="00324A74"/>
    <w:rsid w:val="00324E62"/>
    <w:rsid w:val="003255BF"/>
    <w:rsid w:val="003257D9"/>
    <w:rsid w:val="00325871"/>
    <w:rsid w:val="0032606A"/>
    <w:rsid w:val="0032607D"/>
    <w:rsid w:val="003272B3"/>
    <w:rsid w:val="00327AC8"/>
    <w:rsid w:val="003301A5"/>
    <w:rsid w:val="00330699"/>
    <w:rsid w:val="00330878"/>
    <w:rsid w:val="00330FCC"/>
    <w:rsid w:val="00331097"/>
    <w:rsid w:val="00331173"/>
    <w:rsid w:val="003314EC"/>
    <w:rsid w:val="00331500"/>
    <w:rsid w:val="00331ECA"/>
    <w:rsid w:val="00332216"/>
    <w:rsid w:val="00332B44"/>
    <w:rsid w:val="0033308C"/>
    <w:rsid w:val="0033361C"/>
    <w:rsid w:val="0033394C"/>
    <w:rsid w:val="003339A5"/>
    <w:rsid w:val="003339FD"/>
    <w:rsid w:val="00333C0E"/>
    <w:rsid w:val="00333CEE"/>
    <w:rsid w:val="00333D82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37AFE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2E49"/>
    <w:rsid w:val="00343443"/>
    <w:rsid w:val="00343884"/>
    <w:rsid w:val="00343B82"/>
    <w:rsid w:val="00343CD1"/>
    <w:rsid w:val="00344111"/>
    <w:rsid w:val="00344207"/>
    <w:rsid w:val="00344698"/>
    <w:rsid w:val="00344CF3"/>
    <w:rsid w:val="003452AB"/>
    <w:rsid w:val="00345E7D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21C5"/>
    <w:rsid w:val="00353715"/>
    <w:rsid w:val="00353922"/>
    <w:rsid w:val="003539DB"/>
    <w:rsid w:val="00353F39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4FF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265"/>
    <w:rsid w:val="00367856"/>
    <w:rsid w:val="00367D79"/>
    <w:rsid w:val="00370C1B"/>
    <w:rsid w:val="00370CE0"/>
    <w:rsid w:val="00370DFF"/>
    <w:rsid w:val="003713CF"/>
    <w:rsid w:val="003717EA"/>
    <w:rsid w:val="00371A40"/>
    <w:rsid w:val="00372392"/>
    <w:rsid w:val="0037292C"/>
    <w:rsid w:val="00372F68"/>
    <w:rsid w:val="00372F6A"/>
    <w:rsid w:val="0037306E"/>
    <w:rsid w:val="003731D4"/>
    <w:rsid w:val="003736F2"/>
    <w:rsid w:val="00373FEC"/>
    <w:rsid w:val="0037403D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1C3"/>
    <w:rsid w:val="003812ED"/>
    <w:rsid w:val="00381352"/>
    <w:rsid w:val="003814ED"/>
    <w:rsid w:val="00381AC6"/>
    <w:rsid w:val="00381D59"/>
    <w:rsid w:val="00382058"/>
    <w:rsid w:val="003822E6"/>
    <w:rsid w:val="003823B4"/>
    <w:rsid w:val="00382595"/>
    <w:rsid w:val="003829C0"/>
    <w:rsid w:val="00382BB1"/>
    <w:rsid w:val="00382C56"/>
    <w:rsid w:val="00382C5D"/>
    <w:rsid w:val="0038315E"/>
    <w:rsid w:val="003832EC"/>
    <w:rsid w:val="0038370E"/>
    <w:rsid w:val="00383849"/>
    <w:rsid w:val="00383D17"/>
    <w:rsid w:val="00383F5C"/>
    <w:rsid w:val="0038472E"/>
    <w:rsid w:val="00384938"/>
    <w:rsid w:val="00385235"/>
    <w:rsid w:val="003857AE"/>
    <w:rsid w:val="003858B3"/>
    <w:rsid w:val="00385CBC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0656"/>
    <w:rsid w:val="00390B44"/>
    <w:rsid w:val="003915E4"/>
    <w:rsid w:val="003917C9"/>
    <w:rsid w:val="003918A3"/>
    <w:rsid w:val="0039190E"/>
    <w:rsid w:val="00391A9E"/>
    <w:rsid w:val="00391D1F"/>
    <w:rsid w:val="00392098"/>
    <w:rsid w:val="0039231F"/>
    <w:rsid w:val="0039283B"/>
    <w:rsid w:val="00392B40"/>
    <w:rsid w:val="00392BC0"/>
    <w:rsid w:val="00392C66"/>
    <w:rsid w:val="00392DB6"/>
    <w:rsid w:val="003939D9"/>
    <w:rsid w:val="003945AE"/>
    <w:rsid w:val="00394891"/>
    <w:rsid w:val="00394A54"/>
    <w:rsid w:val="00394B60"/>
    <w:rsid w:val="00394BD1"/>
    <w:rsid w:val="00394EF6"/>
    <w:rsid w:val="0039605E"/>
    <w:rsid w:val="00396124"/>
    <w:rsid w:val="00396384"/>
    <w:rsid w:val="003963AD"/>
    <w:rsid w:val="00396891"/>
    <w:rsid w:val="0039696D"/>
    <w:rsid w:val="0039704E"/>
    <w:rsid w:val="003971F3"/>
    <w:rsid w:val="00397217"/>
    <w:rsid w:val="0039757A"/>
    <w:rsid w:val="00397937"/>
    <w:rsid w:val="003A0061"/>
    <w:rsid w:val="003A00F4"/>
    <w:rsid w:val="003A093D"/>
    <w:rsid w:val="003A0B72"/>
    <w:rsid w:val="003A0D96"/>
    <w:rsid w:val="003A0DA1"/>
    <w:rsid w:val="003A0ED4"/>
    <w:rsid w:val="003A0F24"/>
    <w:rsid w:val="003A0F25"/>
    <w:rsid w:val="003A11F4"/>
    <w:rsid w:val="003A1A3A"/>
    <w:rsid w:val="003A1C03"/>
    <w:rsid w:val="003A1DB5"/>
    <w:rsid w:val="003A1FF9"/>
    <w:rsid w:val="003A20AD"/>
    <w:rsid w:val="003A2366"/>
    <w:rsid w:val="003A2CB0"/>
    <w:rsid w:val="003A326F"/>
    <w:rsid w:val="003A347A"/>
    <w:rsid w:val="003A3503"/>
    <w:rsid w:val="003A4277"/>
    <w:rsid w:val="003A4314"/>
    <w:rsid w:val="003A4356"/>
    <w:rsid w:val="003A468A"/>
    <w:rsid w:val="003A49C0"/>
    <w:rsid w:val="003A4C98"/>
    <w:rsid w:val="003A4CD5"/>
    <w:rsid w:val="003A52D1"/>
    <w:rsid w:val="003A545E"/>
    <w:rsid w:val="003A5856"/>
    <w:rsid w:val="003A6082"/>
    <w:rsid w:val="003A66AA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1A6"/>
    <w:rsid w:val="003B1BC6"/>
    <w:rsid w:val="003B1DA3"/>
    <w:rsid w:val="003B21C4"/>
    <w:rsid w:val="003B2AD0"/>
    <w:rsid w:val="003B2D75"/>
    <w:rsid w:val="003B2FB6"/>
    <w:rsid w:val="003B31C7"/>
    <w:rsid w:val="003B33F6"/>
    <w:rsid w:val="003B343B"/>
    <w:rsid w:val="003B38A0"/>
    <w:rsid w:val="003B3AF7"/>
    <w:rsid w:val="003B45C2"/>
    <w:rsid w:val="003B4917"/>
    <w:rsid w:val="003B4B06"/>
    <w:rsid w:val="003B4D05"/>
    <w:rsid w:val="003B4E37"/>
    <w:rsid w:val="003B533A"/>
    <w:rsid w:val="003B5EA8"/>
    <w:rsid w:val="003B611E"/>
    <w:rsid w:val="003B6264"/>
    <w:rsid w:val="003B634C"/>
    <w:rsid w:val="003B675A"/>
    <w:rsid w:val="003B6CA8"/>
    <w:rsid w:val="003B76C1"/>
    <w:rsid w:val="003B76F1"/>
    <w:rsid w:val="003B7890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52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2"/>
    <w:rsid w:val="003C3C07"/>
    <w:rsid w:val="003C4686"/>
    <w:rsid w:val="003C48AE"/>
    <w:rsid w:val="003C4BED"/>
    <w:rsid w:val="003C4DA7"/>
    <w:rsid w:val="003C5084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28CF"/>
    <w:rsid w:val="003D336A"/>
    <w:rsid w:val="003D3460"/>
    <w:rsid w:val="003D3C2E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09B"/>
    <w:rsid w:val="003D6198"/>
    <w:rsid w:val="003D7469"/>
    <w:rsid w:val="003D783B"/>
    <w:rsid w:val="003D7997"/>
    <w:rsid w:val="003D79FB"/>
    <w:rsid w:val="003D7DE1"/>
    <w:rsid w:val="003E004D"/>
    <w:rsid w:val="003E0432"/>
    <w:rsid w:val="003E05A0"/>
    <w:rsid w:val="003E0926"/>
    <w:rsid w:val="003E12D3"/>
    <w:rsid w:val="003E1321"/>
    <w:rsid w:val="003E15B3"/>
    <w:rsid w:val="003E1ED4"/>
    <w:rsid w:val="003E29EB"/>
    <w:rsid w:val="003E2B65"/>
    <w:rsid w:val="003E3307"/>
    <w:rsid w:val="003E332A"/>
    <w:rsid w:val="003E353D"/>
    <w:rsid w:val="003E361B"/>
    <w:rsid w:val="003E3625"/>
    <w:rsid w:val="003E4223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6C94"/>
    <w:rsid w:val="003F74F3"/>
    <w:rsid w:val="003F7E74"/>
    <w:rsid w:val="00400147"/>
    <w:rsid w:val="00400406"/>
    <w:rsid w:val="00400BDC"/>
    <w:rsid w:val="00400C56"/>
    <w:rsid w:val="00401372"/>
    <w:rsid w:val="0040165D"/>
    <w:rsid w:val="00401D9D"/>
    <w:rsid w:val="00401FA9"/>
    <w:rsid w:val="00401FDB"/>
    <w:rsid w:val="00402068"/>
    <w:rsid w:val="00402124"/>
    <w:rsid w:val="00402361"/>
    <w:rsid w:val="00402389"/>
    <w:rsid w:val="004025C9"/>
    <w:rsid w:val="004028FA"/>
    <w:rsid w:val="00402B56"/>
    <w:rsid w:val="00402BA6"/>
    <w:rsid w:val="00402C46"/>
    <w:rsid w:val="00402D6F"/>
    <w:rsid w:val="004032B7"/>
    <w:rsid w:val="004034BC"/>
    <w:rsid w:val="0040380A"/>
    <w:rsid w:val="00403888"/>
    <w:rsid w:val="00403AF8"/>
    <w:rsid w:val="00403FD4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2BC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5E2"/>
    <w:rsid w:val="00410922"/>
    <w:rsid w:val="00410ADB"/>
    <w:rsid w:val="00410B49"/>
    <w:rsid w:val="00411485"/>
    <w:rsid w:val="00411665"/>
    <w:rsid w:val="00411702"/>
    <w:rsid w:val="00411BF2"/>
    <w:rsid w:val="00411F6A"/>
    <w:rsid w:val="0041269E"/>
    <w:rsid w:val="00412962"/>
    <w:rsid w:val="00412F95"/>
    <w:rsid w:val="00413016"/>
    <w:rsid w:val="004138BA"/>
    <w:rsid w:val="00413AA5"/>
    <w:rsid w:val="00413C3D"/>
    <w:rsid w:val="00413C6D"/>
    <w:rsid w:val="00413D76"/>
    <w:rsid w:val="00413E60"/>
    <w:rsid w:val="004142B7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38F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2AF"/>
    <w:rsid w:val="004253A6"/>
    <w:rsid w:val="00425594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2BA2"/>
    <w:rsid w:val="00432C0C"/>
    <w:rsid w:val="00433019"/>
    <w:rsid w:val="0043308F"/>
    <w:rsid w:val="00433273"/>
    <w:rsid w:val="0043355F"/>
    <w:rsid w:val="00433643"/>
    <w:rsid w:val="0043388A"/>
    <w:rsid w:val="004339EE"/>
    <w:rsid w:val="00433A63"/>
    <w:rsid w:val="0043414E"/>
    <w:rsid w:val="004349DE"/>
    <w:rsid w:val="00434CDD"/>
    <w:rsid w:val="0043573D"/>
    <w:rsid w:val="00435961"/>
    <w:rsid w:val="00435A0B"/>
    <w:rsid w:val="00435A6F"/>
    <w:rsid w:val="00435F82"/>
    <w:rsid w:val="004362BF"/>
    <w:rsid w:val="00436BE2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CCB"/>
    <w:rsid w:val="00441E59"/>
    <w:rsid w:val="00441E7C"/>
    <w:rsid w:val="00441FA8"/>
    <w:rsid w:val="00441FF0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8B1"/>
    <w:rsid w:val="00447046"/>
    <w:rsid w:val="00447709"/>
    <w:rsid w:val="00447912"/>
    <w:rsid w:val="004479CF"/>
    <w:rsid w:val="00447D0A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60F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E9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D3C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9BA"/>
    <w:rsid w:val="00471050"/>
    <w:rsid w:val="0047135D"/>
    <w:rsid w:val="0047212C"/>
    <w:rsid w:val="00472364"/>
    <w:rsid w:val="00472609"/>
    <w:rsid w:val="00472651"/>
    <w:rsid w:val="004729A8"/>
    <w:rsid w:val="00472AFE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592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4016"/>
    <w:rsid w:val="004843E1"/>
    <w:rsid w:val="00484450"/>
    <w:rsid w:val="00484930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CFF"/>
    <w:rsid w:val="00487D4B"/>
    <w:rsid w:val="004904E8"/>
    <w:rsid w:val="00491426"/>
    <w:rsid w:val="00491A24"/>
    <w:rsid w:val="00491E15"/>
    <w:rsid w:val="004921B1"/>
    <w:rsid w:val="00492A9A"/>
    <w:rsid w:val="00492F38"/>
    <w:rsid w:val="0049312A"/>
    <w:rsid w:val="0049342E"/>
    <w:rsid w:val="004934F9"/>
    <w:rsid w:val="00493815"/>
    <w:rsid w:val="00493DF5"/>
    <w:rsid w:val="0049486A"/>
    <w:rsid w:val="00495514"/>
    <w:rsid w:val="00495661"/>
    <w:rsid w:val="00495805"/>
    <w:rsid w:val="00495A4C"/>
    <w:rsid w:val="00495B3A"/>
    <w:rsid w:val="00495CE0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161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EED"/>
    <w:rsid w:val="004B0F37"/>
    <w:rsid w:val="004B116C"/>
    <w:rsid w:val="004B1440"/>
    <w:rsid w:val="004B1738"/>
    <w:rsid w:val="004B24B6"/>
    <w:rsid w:val="004B299F"/>
    <w:rsid w:val="004B314B"/>
    <w:rsid w:val="004B3808"/>
    <w:rsid w:val="004B39B5"/>
    <w:rsid w:val="004B3D79"/>
    <w:rsid w:val="004B3FF3"/>
    <w:rsid w:val="004B4056"/>
    <w:rsid w:val="004B40C8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B21"/>
    <w:rsid w:val="004B6E07"/>
    <w:rsid w:val="004B7197"/>
    <w:rsid w:val="004B7222"/>
    <w:rsid w:val="004B7591"/>
    <w:rsid w:val="004B7BF4"/>
    <w:rsid w:val="004B7D0C"/>
    <w:rsid w:val="004C0044"/>
    <w:rsid w:val="004C01C9"/>
    <w:rsid w:val="004C04ED"/>
    <w:rsid w:val="004C05AF"/>
    <w:rsid w:val="004C14DC"/>
    <w:rsid w:val="004C18B1"/>
    <w:rsid w:val="004C19CD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526"/>
    <w:rsid w:val="004C48EF"/>
    <w:rsid w:val="004C4E39"/>
    <w:rsid w:val="004C531E"/>
    <w:rsid w:val="004C54B2"/>
    <w:rsid w:val="004C5621"/>
    <w:rsid w:val="004C665D"/>
    <w:rsid w:val="004C6EAA"/>
    <w:rsid w:val="004C6F97"/>
    <w:rsid w:val="004C76A3"/>
    <w:rsid w:val="004C78C7"/>
    <w:rsid w:val="004C7DBD"/>
    <w:rsid w:val="004C7DF9"/>
    <w:rsid w:val="004C7F51"/>
    <w:rsid w:val="004D0B78"/>
    <w:rsid w:val="004D0FE7"/>
    <w:rsid w:val="004D1129"/>
    <w:rsid w:val="004D1175"/>
    <w:rsid w:val="004D177A"/>
    <w:rsid w:val="004D18FF"/>
    <w:rsid w:val="004D208F"/>
    <w:rsid w:val="004D228E"/>
    <w:rsid w:val="004D303F"/>
    <w:rsid w:val="004D3121"/>
    <w:rsid w:val="004D3179"/>
    <w:rsid w:val="004D3A79"/>
    <w:rsid w:val="004D3A94"/>
    <w:rsid w:val="004D3C2F"/>
    <w:rsid w:val="004D3D29"/>
    <w:rsid w:val="004D44A7"/>
    <w:rsid w:val="004D4555"/>
    <w:rsid w:val="004D4832"/>
    <w:rsid w:val="004D4B00"/>
    <w:rsid w:val="004D5511"/>
    <w:rsid w:val="004D5D21"/>
    <w:rsid w:val="004D5D44"/>
    <w:rsid w:val="004D5FD2"/>
    <w:rsid w:val="004D6135"/>
    <w:rsid w:val="004D6733"/>
    <w:rsid w:val="004D6C2A"/>
    <w:rsid w:val="004D731B"/>
    <w:rsid w:val="004D7A1F"/>
    <w:rsid w:val="004E057E"/>
    <w:rsid w:val="004E07E5"/>
    <w:rsid w:val="004E0836"/>
    <w:rsid w:val="004E1123"/>
    <w:rsid w:val="004E1620"/>
    <w:rsid w:val="004E17F9"/>
    <w:rsid w:val="004E1B8D"/>
    <w:rsid w:val="004E1EC2"/>
    <w:rsid w:val="004E2219"/>
    <w:rsid w:val="004E24F5"/>
    <w:rsid w:val="004E278C"/>
    <w:rsid w:val="004E2E92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FDC"/>
    <w:rsid w:val="004E7076"/>
    <w:rsid w:val="004E7356"/>
    <w:rsid w:val="004E7508"/>
    <w:rsid w:val="004E7A82"/>
    <w:rsid w:val="004E7B2F"/>
    <w:rsid w:val="004F07A3"/>
    <w:rsid w:val="004F1424"/>
    <w:rsid w:val="004F1436"/>
    <w:rsid w:val="004F1489"/>
    <w:rsid w:val="004F151B"/>
    <w:rsid w:val="004F1B69"/>
    <w:rsid w:val="004F2264"/>
    <w:rsid w:val="004F24ED"/>
    <w:rsid w:val="004F2656"/>
    <w:rsid w:val="004F2800"/>
    <w:rsid w:val="004F2CD0"/>
    <w:rsid w:val="004F3027"/>
    <w:rsid w:val="004F3218"/>
    <w:rsid w:val="004F351C"/>
    <w:rsid w:val="004F36E2"/>
    <w:rsid w:val="004F43FC"/>
    <w:rsid w:val="004F45EF"/>
    <w:rsid w:val="004F4851"/>
    <w:rsid w:val="004F518C"/>
    <w:rsid w:val="004F5A2D"/>
    <w:rsid w:val="004F5B23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597"/>
    <w:rsid w:val="004F76D9"/>
    <w:rsid w:val="004F7713"/>
    <w:rsid w:val="005004EF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CD9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772"/>
    <w:rsid w:val="0050784D"/>
    <w:rsid w:val="00507A8F"/>
    <w:rsid w:val="00507D64"/>
    <w:rsid w:val="00507EF9"/>
    <w:rsid w:val="00507FF4"/>
    <w:rsid w:val="0051003E"/>
    <w:rsid w:val="0051017F"/>
    <w:rsid w:val="005102B3"/>
    <w:rsid w:val="00510661"/>
    <w:rsid w:val="00510845"/>
    <w:rsid w:val="005111C5"/>
    <w:rsid w:val="005111F5"/>
    <w:rsid w:val="005119D8"/>
    <w:rsid w:val="0051249C"/>
    <w:rsid w:val="005125B7"/>
    <w:rsid w:val="00512CCF"/>
    <w:rsid w:val="00512DE4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84C"/>
    <w:rsid w:val="00515EC8"/>
    <w:rsid w:val="005165F4"/>
    <w:rsid w:val="0051661A"/>
    <w:rsid w:val="0051663B"/>
    <w:rsid w:val="00516AC5"/>
    <w:rsid w:val="00516D3B"/>
    <w:rsid w:val="00516D9A"/>
    <w:rsid w:val="005175F9"/>
    <w:rsid w:val="005176DD"/>
    <w:rsid w:val="0051787D"/>
    <w:rsid w:val="00517A9C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B68"/>
    <w:rsid w:val="00523D50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1F7"/>
    <w:rsid w:val="00527E23"/>
    <w:rsid w:val="005307B8"/>
    <w:rsid w:val="0053096F"/>
    <w:rsid w:val="00530E23"/>
    <w:rsid w:val="005312A9"/>
    <w:rsid w:val="00531767"/>
    <w:rsid w:val="00531BD5"/>
    <w:rsid w:val="005325C7"/>
    <w:rsid w:val="00532753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ADE"/>
    <w:rsid w:val="00534CC8"/>
    <w:rsid w:val="005352EE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0DF4"/>
    <w:rsid w:val="005412EC"/>
    <w:rsid w:val="0054152E"/>
    <w:rsid w:val="005415DC"/>
    <w:rsid w:val="00541DFB"/>
    <w:rsid w:val="00542CB4"/>
    <w:rsid w:val="00542D42"/>
    <w:rsid w:val="00542F38"/>
    <w:rsid w:val="00543202"/>
    <w:rsid w:val="005434FD"/>
    <w:rsid w:val="0054354D"/>
    <w:rsid w:val="00543A52"/>
    <w:rsid w:val="0054423D"/>
    <w:rsid w:val="00544C39"/>
    <w:rsid w:val="00544C7C"/>
    <w:rsid w:val="00544E4B"/>
    <w:rsid w:val="0054513E"/>
    <w:rsid w:val="00545262"/>
    <w:rsid w:val="0054537C"/>
    <w:rsid w:val="00545404"/>
    <w:rsid w:val="0054554C"/>
    <w:rsid w:val="00545C5A"/>
    <w:rsid w:val="00545D5F"/>
    <w:rsid w:val="00545F5B"/>
    <w:rsid w:val="005460BB"/>
    <w:rsid w:val="005465E2"/>
    <w:rsid w:val="00546A84"/>
    <w:rsid w:val="00546CBD"/>
    <w:rsid w:val="00546D1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A8D"/>
    <w:rsid w:val="00554096"/>
    <w:rsid w:val="005541CD"/>
    <w:rsid w:val="005544ED"/>
    <w:rsid w:val="005548D0"/>
    <w:rsid w:val="005549BC"/>
    <w:rsid w:val="00554CD8"/>
    <w:rsid w:val="00554D4C"/>
    <w:rsid w:val="005551CB"/>
    <w:rsid w:val="0055558D"/>
    <w:rsid w:val="005555D8"/>
    <w:rsid w:val="00555A6D"/>
    <w:rsid w:val="00555BC4"/>
    <w:rsid w:val="00555E0E"/>
    <w:rsid w:val="00556127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4924"/>
    <w:rsid w:val="00564A12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398"/>
    <w:rsid w:val="0057182E"/>
    <w:rsid w:val="00571C72"/>
    <w:rsid w:val="0057254B"/>
    <w:rsid w:val="00572882"/>
    <w:rsid w:val="005728A1"/>
    <w:rsid w:val="00573080"/>
    <w:rsid w:val="00573383"/>
    <w:rsid w:val="005734B4"/>
    <w:rsid w:val="005734DB"/>
    <w:rsid w:val="00574438"/>
    <w:rsid w:val="0057443F"/>
    <w:rsid w:val="00574FD3"/>
    <w:rsid w:val="005759A0"/>
    <w:rsid w:val="00575E39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0E7"/>
    <w:rsid w:val="005831E2"/>
    <w:rsid w:val="0058329E"/>
    <w:rsid w:val="005832C0"/>
    <w:rsid w:val="0058340C"/>
    <w:rsid w:val="00583488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A2E"/>
    <w:rsid w:val="00585C01"/>
    <w:rsid w:val="00585DE0"/>
    <w:rsid w:val="00585E5D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C95"/>
    <w:rsid w:val="00591EBB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0BC"/>
    <w:rsid w:val="00594368"/>
    <w:rsid w:val="00594398"/>
    <w:rsid w:val="00594712"/>
    <w:rsid w:val="00594832"/>
    <w:rsid w:val="00595993"/>
    <w:rsid w:val="00595A71"/>
    <w:rsid w:val="00595F6F"/>
    <w:rsid w:val="00596459"/>
    <w:rsid w:val="005967D7"/>
    <w:rsid w:val="00596814"/>
    <w:rsid w:val="0059688C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649"/>
    <w:rsid w:val="005A68D1"/>
    <w:rsid w:val="005A6935"/>
    <w:rsid w:val="005A6C05"/>
    <w:rsid w:val="005A6C4E"/>
    <w:rsid w:val="005A6E4F"/>
    <w:rsid w:val="005A74B6"/>
    <w:rsid w:val="005A7664"/>
    <w:rsid w:val="005A7692"/>
    <w:rsid w:val="005A7A90"/>
    <w:rsid w:val="005A7D7F"/>
    <w:rsid w:val="005B005A"/>
    <w:rsid w:val="005B0532"/>
    <w:rsid w:val="005B060B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B9"/>
    <w:rsid w:val="005B648F"/>
    <w:rsid w:val="005B6D63"/>
    <w:rsid w:val="005B72DC"/>
    <w:rsid w:val="005B7A28"/>
    <w:rsid w:val="005B7E7F"/>
    <w:rsid w:val="005C039D"/>
    <w:rsid w:val="005C07B2"/>
    <w:rsid w:val="005C0A68"/>
    <w:rsid w:val="005C0A76"/>
    <w:rsid w:val="005C0DC3"/>
    <w:rsid w:val="005C0DFB"/>
    <w:rsid w:val="005C0EB9"/>
    <w:rsid w:val="005C11B7"/>
    <w:rsid w:val="005C16C4"/>
    <w:rsid w:val="005C1A64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1C2"/>
    <w:rsid w:val="005C687B"/>
    <w:rsid w:val="005C6BF0"/>
    <w:rsid w:val="005C702C"/>
    <w:rsid w:val="005C795A"/>
    <w:rsid w:val="005C7A05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4A1"/>
    <w:rsid w:val="005D3503"/>
    <w:rsid w:val="005D371B"/>
    <w:rsid w:val="005D3935"/>
    <w:rsid w:val="005D39D4"/>
    <w:rsid w:val="005D3A35"/>
    <w:rsid w:val="005D3D88"/>
    <w:rsid w:val="005D3DA7"/>
    <w:rsid w:val="005D4068"/>
    <w:rsid w:val="005D439A"/>
    <w:rsid w:val="005D4A5B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DF5"/>
    <w:rsid w:val="005D6E85"/>
    <w:rsid w:val="005D714D"/>
    <w:rsid w:val="005D75DC"/>
    <w:rsid w:val="005D76DC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D4A"/>
    <w:rsid w:val="005E5D50"/>
    <w:rsid w:val="005E60A2"/>
    <w:rsid w:val="005E6FB0"/>
    <w:rsid w:val="005E73A8"/>
    <w:rsid w:val="005E7A1E"/>
    <w:rsid w:val="005E7AA5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27F8"/>
    <w:rsid w:val="005F28EF"/>
    <w:rsid w:val="005F3A66"/>
    <w:rsid w:val="005F3A79"/>
    <w:rsid w:val="005F42D8"/>
    <w:rsid w:val="005F4321"/>
    <w:rsid w:val="005F4DAA"/>
    <w:rsid w:val="005F5868"/>
    <w:rsid w:val="005F5A6A"/>
    <w:rsid w:val="005F6024"/>
    <w:rsid w:val="005F62EC"/>
    <w:rsid w:val="005F6C72"/>
    <w:rsid w:val="005F7AFA"/>
    <w:rsid w:val="005F7C72"/>
    <w:rsid w:val="0060039E"/>
    <w:rsid w:val="006007E4"/>
    <w:rsid w:val="00600CDE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2A9F"/>
    <w:rsid w:val="006032B4"/>
    <w:rsid w:val="006037E1"/>
    <w:rsid w:val="006039E6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294"/>
    <w:rsid w:val="00614465"/>
    <w:rsid w:val="006144B6"/>
    <w:rsid w:val="00614503"/>
    <w:rsid w:val="0061460E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17FDE"/>
    <w:rsid w:val="006205E3"/>
    <w:rsid w:val="006206D0"/>
    <w:rsid w:val="006208FB"/>
    <w:rsid w:val="0062104F"/>
    <w:rsid w:val="006210FD"/>
    <w:rsid w:val="00621538"/>
    <w:rsid w:val="00621780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29D"/>
    <w:rsid w:val="0063280D"/>
    <w:rsid w:val="00632AB3"/>
    <w:rsid w:val="00632CD3"/>
    <w:rsid w:val="00632DE3"/>
    <w:rsid w:val="00632E00"/>
    <w:rsid w:val="00632F35"/>
    <w:rsid w:val="00632F83"/>
    <w:rsid w:val="00633665"/>
    <w:rsid w:val="006339AD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FC9"/>
    <w:rsid w:val="00634FF8"/>
    <w:rsid w:val="006352C1"/>
    <w:rsid w:val="006352EB"/>
    <w:rsid w:val="00635B4A"/>
    <w:rsid w:val="00635BB2"/>
    <w:rsid w:val="00636390"/>
    <w:rsid w:val="006367D5"/>
    <w:rsid w:val="00636803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212D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47"/>
    <w:rsid w:val="00643E6B"/>
    <w:rsid w:val="00644364"/>
    <w:rsid w:val="00644805"/>
    <w:rsid w:val="006449FC"/>
    <w:rsid w:val="0064502C"/>
    <w:rsid w:val="00645066"/>
    <w:rsid w:val="0064550B"/>
    <w:rsid w:val="00645807"/>
    <w:rsid w:val="0064586A"/>
    <w:rsid w:val="00645E89"/>
    <w:rsid w:val="00646131"/>
    <w:rsid w:val="0064651A"/>
    <w:rsid w:val="006468E0"/>
    <w:rsid w:val="00646DBD"/>
    <w:rsid w:val="00647098"/>
    <w:rsid w:val="006475F4"/>
    <w:rsid w:val="00647D2C"/>
    <w:rsid w:val="00647EF0"/>
    <w:rsid w:val="00647F0E"/>
    <w:rsid w:val="006506A2"/>
    <w:rsid w:val="006506F6"/>
    <w:rsid w:val="0065071D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45C7"/>
    <w:rsid w:val="00655298"/>
    <w:rsid w:val="006558D2"/>
    <w:rsid w:val="00655908"/>
    <w:rsid w:val="00655B26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A64"/>
    <w:rsid w:val="00662479"/>
    <w:rsid w:val="00662788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C25"/>
    <w:rsid w:val="00666D7F"/>
    <w:rsid w:val="00667162"/>
    <w:rsid w:val="006673F2"/>
    <w:rsid w:val="0066747D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53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1CD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4A"/>
    <w:rsid w:val="006824E3"/>
    <w:rsid w:val="00682766"/>
    <w:rsid w:val="0068280F"/>
    <w:rsid w:val="006828D8"/>
    <w:rsid w:val="00682D77"/>
    <w:rsid w:val="0068323D"/>
    <w:rsid w:val="0068327E"/>
    <w:rsid w:val="0068395F"/>
    <w:rsid w:val="00683DEA"/>
    <w:rsid w:val="0068439C"/>
    <w:rsid w:val="006848F2"/>
    <w:rsid w:val="00684FCC"/>
    <w:rsid w:val="006850A1"/>
    <w:rsid w:val="0068525B"/>
    <w:rsid w:val="00685589"/>
    <w:rsid w:val="00685B56"/>
    <w:rsid w:val="00686074"/>
    <w:rsid w:val="0068654F"/>
    <w:rsid w:val="0068680D"/>
    <w:rsid w:val="00686E25"/>
    <w:rsid w:val="00686F09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6CC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2D4"/>
    <w:rsid w:val="00696475"/>
    <w:rsid w:val="00696806"/>
    <w:rsid w:val="00696EB4"/>
    <w:rsid w:val="006972EB"/>
    <w:rsid w:val="00697630"/>
    <w:rsid w:val="00697B88"/>
    <w:rsid w:val="006A0173"/>
    <w:rsid w:val="006A0174"/>
    <w:rsid w:val="006A08EC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40E0"/>
    <w:rsid w:val="006A4344"/>
    <w:rsid w:val="006A4373"/>
    <w:rsid w:val="006A4908"/>
    <w:rsid w:val="006A4949"/>
    <w:rsid w:val="006A4B0A"/>
    <w:rsid w:val="006A4E5A"/>
    <w:rsid w:val="006A4E65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A34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627"/>
    <w:rsid w:val="006B3B17"/>
    <w:rsid w:val="006B3B30"/>
    <w:rsid w:val="006B427B"/>
    <w:rsid w:val="006B487F"/>
    <w:rsid w:val="006B4907"/>
    <w:rsid w:val="006B49F8"/>
    <w:rsid w:val="006B4A65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539"/>
    <w:rsid w:val="006C7747"/>
    <w:rsid w:val="006C779D"/>
    <w:rsid w:val="006D027F"/>
    <w:rsid w:val="006D0320"/>
    <w:rsid w:val="006D0483"/>
    <w:rsid w:val="006D0C35"/>
    <w:rsid w:val="006D0F23"/>
    <w:rsid w:val="006D1048"/>
    <w:rsid w:val="006D14EC"/>
    <w:rsid w:val="006D1E2C"/>
    <w:rsid w:val="006D2321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4096"/>
    <w:rsid w:val="006D433C"/>
    <w:rsid w:val="006D459F"/>
    <w:rsid w:val="006D45BC"/>
    <w:rsid w:val="006D494A"/>
    <w:rsid w:val="006D4CC0"/>
    <w:rsid w:val="006D4D65"/>
    <w:rsid w:val="006D5BF7"/>
    <w:rsid w:val="006D5D44"/>
    <w:rsid w:val="006D5ECF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8EC"/>
    <w:rsid w:val="006E09DF"/>
    <w:rsid w:val="006E0CB0"/>
    <w:rsid w:val="006E0D61"/>
    <w:rsid w:val="006E14D7"/>
    <w:rsid w:val="006E1602"/>
    <w:rsid w:val="006E17DD"/>
    <w:rsid w:val="006E1827"/>
    <w:rsid w:val="006E1A0A"/>
    <w:rsid w:val="006E1B90"/>
    <w:rsid w:val="006E1C66"/>
    <w:rsid w:val="006E1E09"/>
    <w:rsid w:val="006E2275"/>
    <w:rsid w:val="006E2280"/>
    <w:rsid w:val="006E262D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289"/>
    <w:rsid w:val="006F0657"/>
    <w:rsid w:val="006F0BA8"/>
    <w:rsid w:val="006F124C"/>
    <w:rsid w:val="006F141E"/>
    <w:rsid w:val="006F14BE"/>
    <w:rsid w:val="006F2E76"/>
    <w:rsid w:val="006F2E7B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5F7B"/>
    <w:rsid w:val="006F61AD"/>
    <w:rsid w:val="006F628E"/>
    <w:rsid w:val="006F6A68"/>
    <w:rsid w:val="006F6B64"/>
    <w:rsid w:val="006F76FA"/>
    <w:rsid w:val="006F7751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1EA3"/>
    <w:rsid w:val="007026A7"/>
    <w:rsid w:val="007027EB"/>
    <w:rsid w:val="00702970"/>
    <w:rsid w:val="00702CD7"/>
    <w:rsid w:val="00702CE2"/>
    <w:rsid w:val="007031DC"/>
    <w:rsid w:val="007032DF"/>
    <w:rsid w:val="0070336B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1C2"/>
    <w:rsid w:val="00707549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3C5"/>
    <w:rsid w:val="007126F2"/>
    <w:rsid w:val="007127F5"/>
    <w:rsid w:val="00713C18"/>
    <w:rsid w:val="00713C46"/>
    <w:rsid w:val="00713F14"/>
    <w:rsid w:val="007140C1"/>
    <w:rsid w:val="00714507"/>
    <w:rsid w:val="0071518C"/>
    <w:rsid w:val="00715622"/>
    <w:rsid w:val="00715BBA"/>
    <w:rsid w:val="00715F2A"/>
    <w:rsid w:val="00716C2E"/>
    <w:rsid w:val="00716D54"/>
    <w:rsid w:val="007173C5"/>
    <w:rsid w:val="0071778F"/>
    <w:rsid w:val="0072043C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1E9"/>
    <w:rsid w:val="007222E8"/>
    <w:rsid w:val="00722ABF"/>
    <w:rsid w:val="00722C6F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DB7"/>
    <w:rsid w:val="00726F87"/>
    <w:rsid w:val="007278E6"/>
    <w:rsid w:val="00727B95"/>
    <w:rsid w:val="00730260"/>
    <w:rsid w:val="00730424"/>
    <w:rsid w:val="007306D5"/>
    <w:rsid w:val="00730861"/>
    <w:rsid w:val="00730B5C"/>
    <w:rsid w:val="007311C8"/>
    <w:rsid w:val="007314D7"/>
    <w:rsid w:val="00731610"/>
    <w:rsid w:val="00731668"/>
    <w:rsid w:val="00731BF8"/>
    <w:rsid w:val="00731F4D"/>
    <w:rsid w:val="007320F7"/>
    <w:rsid w:val="0073214C"/>
    <w:rsid w:val="00732EB9"/>
    <w:rsid w:val="00732F8A"/>
    <w:rsid w:val="007331CE"/>
    <w:rsid w:val="007335E8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5243"/>
    <w:rsid w:val="007356E3"/>
    <w:rsid w:val="007358E7"/>
    <w:rsid w:val="00735A2F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2FC5"/>
    <w:rsid w:val="007439E2"/>
    <w:rsid w:val="00744916"/>
    <w:rsid w:val="00746008"/>
    <w:rsid w:val="007464DD"/>
    <w:rsid w:val="00746737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1BCE"/>
    <w:rsid w:val="00751F26"/>
    <w:rsid w:val="007522C7"/>
    <w:rsid w:val="00752545"/>
    <w:rsid w:val="007529CB"/>
    <w:rsid w:val="00752BB7"/>
    <w:rsid w:val="00752F84"/>
    <w:rsid w:val="007532C1"/>
    <w:rsid w:val="007532E6"/>
    <w:rsid w:val="0075342C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979"/>
    <w:rsid w:val="00756BE9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A8"/>
    <w:rsid w:val="007637F4"/>
    <w:rsid w:val="007640C7"/>
    <w:rsid w:val="007643CD"/>
    <w:rsid w:val="007647A6"/>
    <w:rsid w:val="00765145"/>
    <w:rsid w:val="0076528E"/>
    <w:rsid w:val="00765906"/>
    <w:rsid w:val="00765A7C"/>
    <w:rsid w:val="00765CB7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AF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E7C"/>
    <w:rsid w:val="00776F49"/>
    <w:rsid w:val="007775BF"/>
    <w:rsid w:val="007777BE"/>
    <w:rsid w:val="0077781A"/>
    <w:rsid w:val="00777840"/>
    <w:rsid w:val="00777A44"/>
    <w:rsid w:val="00777A72"/>
    <w:rsid w:val="00780407"/>
    <w:rsid w:val="0078043A"/>
    <w:rsid w:val="007804E3"/>
    <w:rsid w:val="00780565"/>
    <w:rsid w:val="00780609"/>
    <w:rsid w:val="00780932"/>
    <w:rsid w:val="007809D0"/>
    <w:rsid w:val="007809F0"/>
    <w:rsid w:val="00780C90"/>
    <w:rsid w:val="0078146E"/>
    <w:rsid w:val="00781EA2"/>
    <w:rsid w:val="00781ED6"/>
    <w:rsid w:val="007824B4"/>
    <w:rsid w:val="007827CB"/>
    <w:rsid w:val="00782F35"/>
    <w:rsid w:val="00783263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7CE"/>
    <w:rsid w:val="00786D73"/>
    <w:rsid w:val="00786F06"/>
    <w:rsid w:val="007873FE"/>
    <w:rsid w:val="007876B9"/>
    <w:rsid w:val="0079022F"/>
    <w:rsid w:val="00790486"/>
    <w:rsid w:val="007908C1"/>
    <w:rsid w:val="00790B6C"/>
    <w:rsid w:val="00790DD9"/>
    <w:rsid w:val="00790E31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BE8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9A"/>
    <w:rsid w:val="007A244C"/>
    <w:rsid w:val="007A24DF"/>
    <w:rsid w:val="007A29EF"/>
    <w:rsid w:val="007A2E83"/>
    <w:rsid w:val="007A33BA"/>
    <w:rsid w:val="007A3530"/>
    <w:rsid w:val="007A37CF"/>
    <w:rsid w:val="007A3A59"/>
    <w:rsid w:val="007A3A74"/>
    <w:rsid w:val="007A3DF5"/>
    <w:rsid w:val="007A3E38"/>
    <w:rsid w:val="007A3EF2"/>
    <w:rsid w:val="007A46C0"/>
    <w:rsid w:val="007A4A2D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B00DD"/>
    <w:rsid w:val="007B0719"/>
    <w:rsid w:val="007B0ADB"/>
    <w:rsid w:val="007B0C76"/>
    <w:rsid w:val="007B0DC5"/>
    <w:rsid w:val="007B0DEE"/>
    <w:rsid w:val="007B170E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6CF4"/>
    <w:rsid w:val="007B77B3"/>
    <w:rsid w:val="007C02F5"/>
    <w:rsid w:val="007C129C"/>
    <w:rsid w:val="007C12C8"/>
    <w:rsid w:val="007C1CDE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3B4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2FB1"/>
    <w:rsid w:val="007D3331"/>
    <w:rsid w:val="007D3516"/>
    <w:rsid w:val="007D3680"/>
    <w:rsid w:val="007D3A71"/>
    <w:rsid w:val="007D3FB3"/>
    <w:rsid w:val="007D4588"/>
    <w:rsid w:val="007D45B4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893"/>
    <w:rsid w:val="007D7B93"/>
    <w:rsid w:val="007D7CE9"/>
    <w:rsid w:val="007D7D43"/>
    <w:rsid w:val="007D7E36"/>
    <w:rsid w:val="007E0507"/>
    <w:rsid w:val="007E085C"/>
    <w:rsid w:val="007E1C2D"/>
    <w:rsid w:val="007E20D2"/>
    <w:rsid w:val="007E2415"/>
    <w:rsid w:val="007E2C0D"/>
    <w:rsid w:val="007E2C37"/>
    <w:rsid w:val="007E3E60"/>
    <w:rsid w:val="007E407D"/>
    <w:rsid w:val="007E4879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36B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C95"/>
    <w:rsid w:val="007F3EC4"/>
    <w:rsid w:val="007F430D"/>
    <w:rsid w:val="007F43EA"/>
    <w:rsid w:val="007F45CC"/>
    <w:rsid w:val="007F4735"/>
    <w:rsid w:val="007F47FE"/>
    <w:rsid w:val="007F48D5"/>
    <w:rsid w:val="007F5194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6FF"/>
    <w:rsid w:val="007F7B1E"/>
    <w:rsid w:val="007F7E0E"/>
    <w:rsid w:val="007F7FD2"/>
    <w:rsid w:val="00800039"/>
    <w:rsid w:val="008000EF"/>
    <w:rsid w:val="00800835"/>
    <w:rsid w:val="008008B4"/>
    <w:rsid w:val="008008C6"/>
    <w:rsid w:val="00800920"/>
    <w:rsid w:val="00800B0B"/>
    <w:rsid w:val="0080113C"/>
    <w:rsid w:val="0080130C"/>
    <w:rsid w:val="00801ACF"/>
    <w:rsid w:val="00801DD1"/>
    <w:rsid w:val="0080233B"/>
    <w:rsid w:val="008029A5"/>
    <w:rsid w:val="00802B66"/>
    <w:rsid w:val="00802E6A"/>
    <w:rsid w:val="008033BD"/>
    <w:rsid w:val="008034DD"/>
    <w:rsid w:val="00804034"/>
    <w:rsid w:val="0080415C"/>
    <w:rsid w:val="00804952"/>
    <w:rsid w:val="008056E1"/>
    <w:rsid w:val="008058FB"/>
    <w:rsid w:val="00805EC6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633"/>
    <w:rsid w:val="00816A65"/>
    <w:rsid w:val="00816E7D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4D2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39B"/>
    <w:rsid w:val="0082652D"/>
    <w:rsid w:val="00826611"/>
    <w:rsid w:val="0082670F"/>
    <w:rsid w:val="008267AE"/>
    <w:rsid w:val="00826B45"/>
    <w:rsid w:val="00826DA4"/>
    <w:rsid w:val="0082728A"/>
    <w:rsid w:val="00827754"/>
    <w:rsid w:val="0082779B"/>
    <w:rsid w:val="008277BB"/>
    <w:rsid w:val="00827F7D"/>
    <w:rsid w:val="0083007F"/>
    <w:rsid w:val="00830B67"/>
    <w:rsid w:val="00830C1E"/>
    <w:rsid w:val="00830E74"/>
    <w:rsid w:val="008315EE"/>
    <w:rsid w:val="008316DF"/>
    <w:rsid w:val="008319D4"/>
    <w:rsid w:val="00831A5C"/>
    <w:rsid w:val="008321A8"/>
    <w:rsid w:val="00832259"/>
    <w:rsid w:val="008322A6"/>
    <w:rsid w:val="0083291F"/>
    <w:rsid w:val="00832942"/>
    <w:rsid w:val="00832BFD"/>
    <w:rsid w:val="008333BD"/>
    <w:rsid w:val="0083383C"/>
    <w:rsid w:val="00833F28"/>
    <w:rsid w:val="00833F82"/>
    <w:rsid w:val="0083425F"/>
    <w:rsid w:val="00834B93"/>
    <w:rsid w:val="00835082"/>
    <w:rsid w:val="00835B68"/>
    <w:rsid w:val="00835C33"/>
    <w:rsid w:val="00835D91"/>
    <w:rsid w:val="0083637F"/>
    <w:rsid w:val="00836416"/>
    <w:rsid w:val="008364CC"/>
    <w:rsid w:val="008364F9"/>
    <w:rsid w:val="0083755C"/>
    <w:rsid w:val="00837565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C76"/>
    <w:rsid w:val="00840D8B"/>
    <w:rsid w:val="00840F10"/>
    <w:rsid w:val="0084169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2CE"/>
    <w:rsid w:val="00847589"/>
    <w:rsid w:val="00847D1C"/>
    <w:rsid w:val="00850808"/>
    <w:rsid w:val="00850992"/>
    <w:rsid w:val="00850DAA"/>
    <w:rsid w:val="008513DB"/>
    <w:rsid w:val="00851487"/>
    <w:rsid w:val="008514D0"/>
    <w:rsid w:val="00851F4F"/>
    <w:rsid w:val="00852029"/>
    <w:rsid w:val="008524A0"/>
    <w:rsid w:val="008539A2"/>
    <w:rsid w:val="00853C2F"/>
    <w:rsid w:val="00853EB1"/>
    <w:rsid w:val="00854059"/>
    <w:rsid w:val="0085409E"/>
    <w:rsid w:val="008541CE"/>
    <w:rsid w:val="00854244"/>
    <w:rsid w:val="008542E9"/>
    <w:rsid w:val="00854345"/>
    <w:rsid w:val="00854538"/>
    <w:rsid w:val="00854A26"/>
    <w:rsid w:val="00855581"/>
    <w:rsid w:val="0085570B"/>
    <w:rsid w:val="00855885"/>
    <w:rsid w:val="008558CB"/>
    <w:rsid w:val="00856714"/>
    <w:rsid w:val="0085691E"/>
    <w:rsid w:val="00856DFE"/>
    <w:rsid w:val="00856F72"/>
    <w:rsid w:val="00857A4B"/>
    <w:rsid w:val="00857BD7"/>
    <w:rsid w:val="00857BF1"/>
    <w:rsid w:val="00857C41"/>
    <w:rsid w:val="00857C61"/>
    <w:rsid w:val="00857FE3"/>
    <w:rsid w:val="00860490"/>
    <w:rsid w:val="008604A7"/>
    <w:rsid w:val="00860759"/>
    <w:rsid w:val="00860DF3"/>
    <w:rsid w:val="008610C4"/>
    <w:rsid w:val="008615A5"/>
    <w:rsid w:val="00861B0E"/>
    <w:rsid w:val="00861F38"/>
    <w:rsid w:val="00862369"/>
    <w:rsid w:val="008623E9"/>
    <w:rsid w:val="0086261D"/>
    <w:rsid w:val="008626ED"/>
    <w:rsid w:val="00862C52"/>
    <w:rsid w:val="0086301B"/>
    <w:rsid w:val="008636AD"/>
    <w:rsid w:val="00863CA4"/>
    <w:rsid w:val="008640E5"/>
    <w:rsid w:val="00864135"/>
    <w:rsid w:val="00864A69"/>
    <w:rsid w:val="00864A9E"/>
    <w:rsid w:val="00864DB6"/>
    <w:rsid w:val="00865046"/>
    <w:rsid w:val="0086536D"/>
    <w:rsid w:val="00865505"/>
    <w:rsid w:val="0086572F"/>
    <w:rsid w:val="008658B5"/>
    <w:rsid w:val="008659D3"/>
    <w:rsid w:val="0086604A"/>
    <w:rsid w:val="00866131"/>
    <w:rsid w:val="0086677E"/>
    <w:rsid w:val="00866AB2"/>
    <w:rsid w:val="0086752A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53B"/>
    <w:rsid w:val="008716B6"/>
    <w:rsid w:val="008716FE"/>
    <w:rsid w:val="00871A34"/>
    <w:rsid w:val="0087212D"/>
    <w:rsid w:val="008721EC"/>
    <w:rsid w:val="008721F4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3F42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1B39"/>
    <w:rsid w:val="00882284"/>
    <w:rsid w:val="0088288B"/>
    <w:rsid w:val="00882AA4"/>
    <w:rsid w:val="00882E39"/>
    <w:rsid w:val="00882E91"/>
    <w:rsid w:val="00883252"/>
    <w:rsid w:val="00883D0D"/>
    <w:rsid w:val="0088418F"/>
    <w:rsid w:val="00884716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3095"/>
    <w:rsid w:val="00893608"/>
    <w:rsid w:val="008937E9"/>
    <w:rsid w:val="00893D52"/>
    <w:rsid w:val="00893E24"/>
    <w:rsid w:val="00894907"/>
    <w:rsid w:val="00894F74"/>
    <w:rsid w:val="008951A9"/>
    <w:rsid w:val="0089548D"/>
    <w:rsid w:val="00895594"/>
    <w:rsid w:val="00895B62"/>
    <w:rsid w:val="008961CD"/>
    <w:rsid w:val="008967BD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2DF2"/>
    <w:rsid w:val="008B39E3"/>
    <w:rsid w:val="008B3AE2"/>
    <w:rsid w:val="008B3DD7"/>
    <w:rsid w:val="008B3DE3"/>
    <w:rsid w:val="008B4174"/>
    <w:rsid w:val="008B4256"/>
    <w:rsid w:val="008B42A9"/>
    <w:rsid w:val="008B44F3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447"/>
    <w:rsid w:val="008B747B"/>
    <w:rsid w:val="008B7899"/>
    <w:rsid w:val="008B7F5A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C38"/>
    <w:rsid w:val="008D2E89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59C"/>
    <w:rsid w:val="008E182D"/>
    <w:rsid w:val="008E18DE"/>
    <w:rsid w:val="008E1B31"/>
    <w:rsid w:val="008E1DB4"/>
    <w:rsid w:val="008E1DD8"/>
    <w:rsid w:val="008E3088"/>
    <w:rsid w:val="008E3254"/>
    <w:rsid w:val="008E3412"/>
    <w:rsid w:val="008E3448"/>
    <w:rsid w:val="008E3AAA"/>
    <w:rsid w:val="008E3EB8"/>
    <w:rsid w:val="008E3FE1"/>
    <w:rsid w:val="008E42C7"/>
    <w:rsid w:val="008E461F"/>
    <w:rsid w:val="008E473D"/>
    <w:rsid w:val="008E4A03"/>
    <w:rsid w:val="008E4B19"/>
    <w:rsid w:val="008E4B4D"/>
    <w:rsid w:val="008E4F54"/>
    <w:rsid w:val="008E50FC"/>
    <w:rsid w:val="008E56EA"/>
    <w:rsid w:val="008E5874"/>
    <w:rsid w:val="008E596F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71E"/>
    <w:rsid w:val="008F0B9E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397A"/>
    <w:rsid w:val="008F44BA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515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5D3"/>
    <w:rsid w:val="00900609"/>
    <w:rsid w:val="00900B33"/>
    <w:rsid w:val="00900D6C"/>
    <w:rsid w:val="00900E17"/>
    <w:rsid w:val="00900FC1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426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F75"/>
    <w:rsid w:val="009210B9"/>
    <w:rsid w:val="009212E9"/>
    <w:rsid w:val="009214A0"/>
    <w:rsid w:val="00921C34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33F"/>
    <w:rsid w:val="00926646"/>
    <w:rsid w:val="00926B90"/>
    <w:rsid w:val="00926F5D"/>
    <w:rsid w:val="009270F8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2709"/>
    <w:rsid w:val="00932F69"/>
    <w:rsid w:val="00933091"/>
    <w:rsid w:val="0093361D"/>
    <w:rsid w:val="00933CE1"/>
    <w:rsid w:val="009342D2"/>
    <w:rsid w:val="00934597"/>
    <w:rsid w:val="00934670"/>
    <w:rsid w:val="00935054"/>
    <w:rsid w:val="00935077"/>
    <w:rsid w:val="0093522B"/>
    <w:rsid w:val="009353FE"/>
    <w:rsid w:val="00935B8E"/>
    <w:rsid w:val="00936248"/>
    <w:rsid w:val="00936575"/>
    <w:rsid w:val="00936D28"/>
    <w:rsid w:val="00936D3B"/>
    <w:rsid w:val="0093702B"/>
    <w:rsid w:val="009370F3"/>
    <w:rsid w:val="00937342"/>
    <w:rsid w:val="009377D4"/>
    <w:rsid w:val="009378A6"/>
    <w:rsid w:val="00937AB2"/>
    <w:rsid w:val="00937AE6"/>
    <w:rsid w:val="00937BF1"/>
    <w:rsid w:val="00937DB4"/>
    <w:rsid w:val="0094029D"/>
    <w:rsid w:val="0094070E"/>
    <w:rsid w:val="0094075D"/>
    <w:rsid w:val="00940B6C"/>
    <w:rsid w:val="00941038"/>
    <w:rsid w:val="00941123"/>
    <w:rsid w:val="00941149"/>
    <w:rsid w:val="00941405"/>
    <w:rsid w:val="009416E7"/>
    <w:rsid w:val="00941B99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CC8"/>
    <w:rsid w:val="00946D27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A23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F31"/>
    <w:rsid w:val="00957F95"/>
    <w:rsid w:val="00960042"/>
    <w:rsid w:val="0096005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E0C"/>
    <w:rsid w:val="0096526A"/>
    <w:rsid w:val="009655DC"/>
    <w:rsid w:val="00965806"/>
    <w:rsid w:val="009658E6"/>
    <w:rsid w:val="00965BEA"/>
    <w:rsid w:val="00965CE5"/>
    <w:rsid w:val="00965D0D"/>
    <w:rsid w:val="00965D73"/>
    <w:rsid w:val="0096604C"/>
    <w:rsid w:val="009660F5"/>
    <w:rsid w:val="009661C1"/>
    <w:rsid w:val="009666AD"/>
    <w:rsid w:val="00966900"/>
    <w:rsid w:val="0096712D"/>
    <w:rsid w:val="009674FB"/>
    <w:rsid w:val="009675F0"/>
    <w:rsid w:val="009700BD"/>
    <w:rsid w:val="00970216"/>
    <w:rsid w:val="009704BF"/>
    <w:rsid w:val="00970BBE"/>
    <w:rsid w:val="00970C00"/>
    <w:rsid w:val="009713E2"/>
    <w:rsid w:val="009714B8"/>
    <w:rsid w:val="00971804"/>
    <w:rsid w:val="0097229C"/>
    <w:rsid w:val="009728DC"/>
    <w:rsid w:val="00973263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5741"/>
    <w:rsid w:val="009766B8"/>
    <w:rsid w:val="009769C9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CD9"/>
    <w:rsid w:val="00984D83"/>
    <w:rsid w:val="00985A63"/>
    <w:rsid w:val="00985B85"/>
    <w:rsid w:val="00985BA2"/>
    <w:rsid w:val="00985CB7"/>
    <w:rsid w:val="00985D99"/>
    <w:rsid w:val="009868E5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14A"/>
    <w:rsid w:val="009914FF"/>
    <w:rsid w:val="009915BA"/>
    <w:rsid w:val="00991B4C"/>
    <w:rsid w:val="00991B73"/>
    <w:rsid w:val="00991BE9"/>
    <w:rsid w:val="00992176"/>
    <w:rsid w:val="009925B1"/>
    <w:rsid w:val="0099279C"/>
    <w:rsid w:val="00992984"/>
    <w:rsid w:val="00992C8D"/>
    <w:rsid w:val="00992F19"/>
    <w:rsid w:val="0099329A"/>
    <w:rsid w:val="009933BC"/>
    <w:rsid w:val="00993512"/>
    <w:rsid w:val="009945E2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3F9"/>
    <w:rsid w:val="009A3763"/>
    <w:rsid w:val="009A3B6B"/>
    <w:rsid w:val="009A3C3C"/>
    <w:rsid w:val="009A463F"/>
    <w:rsid w:val="009A46F2"/>
    <w:rsid w:val="009A4B60"/>
    <w:rsid w:val="009A5A7E"/>
    <w:rsid w:val="009A6237"/>
    <w:rsid w:val="009A6B67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37E4"/>
    <w:rsid w:val="009B4232"/>
    <w:rsid w:val="009B4E93"/>
    <w:rsid w:val="009B4FDA"/>
    <w:rsid w:val="009B5461"/>
    <w:rsid w:val="009B59EF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743"/>
    <w:rsid w:val="009C2DF3"/>
    <w:rsid w:val="009C3401"/>
    <w:rsid w:val="009C3418"/>
    <w:rsid w:val="009C3546"/>
    <w:rsid w:val="009C3608"/>
    <w:rsid w:val="009C36E3"/>
    <w:rsid w:val="009C3967"/>
    <w:rsid w:val="009C3CB8"/>
    <w:rsid w:val="009C3F05"/>
    <w:rsid w:val="009C41C4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2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7F6"/>
    <w:rsid w:val="009D19B0"/>
    <w:rsid w:val="009D1BE1"/>
    <w:rsid w:val="009D1DD0"/>
    <w:rsid w:val="009D2030"/>
    <w:rsid w:val="009D2281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745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27A6"/>
    <w:rsid w:val="009E303E"/>
    <w:rsid w:val="009E30B5"/>
    <w:rsid w:val="009E34F0"/>
    <w:rsid w:val="009E3517"/>
    <w:rsid w:val="009E3884"/>
    <w:rsid w:val="009E3992"/>
    <w:rsid w:val="009E3A17"/>
    <w:rsid w:val="009E3B08"/>
    <w:rsid w:val="009E430F"/>
    <w:rsid w:val="009E4421"/>
    <w:rsid w:val="009E458D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359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5FA8"/>
    <w:rsid w:val="009F625E"/>
    <w:rsid w:val="009F6C6C"/>
    <w:rsid w:val="009F6DAD"/>
    <w:rsid w:val="009F73D2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616"/>
    <w:rsid w:val="00A02746"/>
    <w:rsid w:val="00A03044"/>
    <w:rsid w:val="00A030D8"/>
    <w:rsid w:val="00A031C4"/>
    <w:rsid w:val="00A031DF"/>
    <w:rsid w:val="00A032B6"/>
    <w:rsid w:val="00A0334A"/>
    <w:rsid w:val="00A03B57"/>
    <w:rsid w:val="00A03B92"/>
    <w:rsid w:val="00A04034"/>
    <w:rsid w:val="00A04DE1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1ABF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174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17E36"/>
    <w:rsid w:val="00A200B8"/>
    <w:rsid w:val="00A203FD"/>
    <w:rsid w:val="00A20A2A"/>
    <w:rsid w:val="00A20A6A"/>
    <w:rsid w:val="00A215A5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3D7"/>
    <w:rsid w:val="00A266EB"/>
    <w:rsid w:val="00A26A33"/>
    <w:rsid w:val="00A26C18"/>
    <w:rsid w:val="00A26FAD"/>
    <w:rsid w:val="00A273BE"/>
    <w:rsid w:val="00A274B4"/>
    <w:rsid w:val="00A278D6"/>
    <w:rsid w:val="00A30A42"/>
    <w:rsid w:val="00A30ACE"/>
    <w:rsid w:val="00A30B63"/>
    <w:rsid w:val="00A31081"/>
    <w:rsid w:val="00A311E9"/>
    <w:rsid w:val="00A311F4"/>
    <w:rsid w:val="00A3133A"/>
    <w:rsid w:val="00A316DD"/>
    <w:rsid w:val="00A31D87"/>
    <w:rsid w:val="00A32053"/>
    <w:rsid w:val="00A32CAF"/>
    <w:rsid w:val="00A32D22"/>
    <w:rsid w:val="00A33829"/>
    <w:rsid w:val="00A33C38"/>
    <w:rsid w:val="00A3427C"/>
    <w:rsid w:val="00A34DF9"/>
    <w:rsid w:val="00A352BF"/>
    <w:rsid w:val="00A3578A"/>
    <w:rsid w:val="00A35A35"/>
    <w:rsid w:val="00A35F9D"/>
    <w:rsid w:val="00A363C4"/>
    <w:rsid w:val="00A364C9"/>
    <w:rsid w:val="00A36673"/>
    <w:rsid w:val="00A36C6C"/>
    <w:rsid w:val="00A36E88"/>
    <w:rsid w:val="00A3706A"/>
    <w:rsid w:val="00A3717B"/>
    <w:rsid w:val="00A376AB"/>
    <w:rsid w:val="00A378B4"/>
    <w:rsid w:val="00A4013D"/>
    <w:rsid w:val="00A40C1B"/>
    <w:rsid w:val="00A40CB7"/>
    <w:rsid w:val="00A40FFE"/>
    <w:rsid w:val="00A410D4"/>
    <w:rsid w:val="00A4113E"/>
    <w:rsid w:val="00A414CA"/>
    <w:rsid w:val="00A41818"/>
    <w:rsid w:val="00A41E01"/>
    <w:rsid w:val="00A422CC"/>
    <w:rsid w:val="00A422E6"/>
    <w:rsid w:val="00A4283A"/>
    <w:rsid w:val="00A42B13"/>
    <w:rsid w:val="00A42FB1"/>
    <w:rsid w:val="00A4370A"/>
    <w:rsid w:val="00A43E8E"/>
    <w:rsid w:val="00A44345"/>
    <w:rsid w:val="00A44B10"/>
    <w:rsid w:val="00A44B35"/>
    <w:rsid w:val="00A4504C"/>
    <w:rsid w:val="00A4509A"/>
    <w:rsid w:val="00A4517D"/>
    <w:rsid w:val="00A462C1"/>
    <w:rsid w:val="00A463B8"/>
    <w:rsid w:val="00A47C0E"/>
    <w:rsid w:val="00A5024A"/>
    <w:rsid w:val="00A502B7"/>
    <w:rsid w:val="00A5032F"/>
    <w:rsid w:val="00A50BA6"/>
    <w:rsid w:val="00A514AD"/>
    <w:rsid w:val="00A51648"/>
    <w:rsid w:val="00A51C44"/>
    <w:rsid w:val="00A51F95"/>
    <w:rsid w:val="00A523C0"/>
    <w:rsid w:val="00A53606"/>
    <w:rsid w:val="00A5419C"/>
    <w:rsid w:val="00A544D6"/>
    <w:rsid w:val="00A54647"/>
    <w:rsid w:val="00A5495D"/>
    <w:rsid w:val="00A54EC9"/>
    <w:rsid w:val="00A54FCD"/>
    <w:rsid w:val="00A553BC"/>
    <w:rsid w:val="00A553EF"/>
    <w:rsid w:val="00A561FF"/>
    <w:rsid w:val="00A56344"/>
    <w:rsid w:val="00A56993"/>
    <w:rsid w:val="00A56AF6"/>
    <w:rsid w:val="00A56B12"/>
    <w:rsid w:val="00A56C8A"/>
    <w:rsid w:val="00A57BFB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1844"/>
    <w:rsid w:val="00A62272"/>
    <w:rsid w:val="00A622EB"/>
    <w:rsid w:val="00A62319"/>
    <w:rsid w:val="00A62733"/>
    <w:rsid w:val="00A62AA9"/>
    <w:rsid w:val="00A62F16"/>
    <w:rsid w:val="00A6349D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31"/>
    <w:rsid w:val="00A64E10"/>
    <w:rsid w:val="00A651DB"/>
    <w:rsid w:val="00A65562"/>
    <w:rsid w:val="00A655BF"/>
    <w:rsid w:val="00A659AD"/>
    <w:rsid w:val="00A659E6"/>
    <w:rsid w:val="00A661D8"/>
    <w:rsid w:val="00A66548"/>
    <w:rsid w:val="00A666D3"/>
    <w:rsid w:val="00A66C9C"/>
    <w:rsid w:val="00A66FAE"/>
    <w:rsid w:val="00A670F2"/>
    <w:rsid w:val="00A6719D"/>
    <w:rsid w:val="00A67C81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0C2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2D"/>
    <w:rsid w:val="00A836CC"/>
    <w:rsid w:val="00A83F7E"/>
    <w:rsid w:val="00A843CF"/>
    <w:rsid w:val="00A8496A"/>
    <w:rsid w:val="00A84E38"/>
    <w:rsid w:val="00A84E3E"/>
    <w:rsid w:val="00A852A8"/>
    <w:rsid w:val="00A852C9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DB9"/>
    <w:rsid w:val="00A87E1E"/>
    <w:rsid w:val="00A87E7C"/>
    <w:rsid w:val="00A90041"/>
    <w:rsid w:val="00A902D7"/>
    <w:rsid w:val="00A90678"/>
    <w:rsid w:val="00A90893"/>
    <w:rsid w:val="00A90EA6"/>
    <w:rsid w:val="00A914F5"/>
    <w:rsid w:val="00A91500"/>
    <w:rsid w:val="00A91573"/>
    <w:rsid w:val="00A91CFB"/>
    <w:rsid w:val="00A91D69"/>
    <w:rsid w:val="00A91DF0"/>
    <w:rsid w:val="00A92753"/>
    <w:rsid w:val="00A929C6"/>
    <w:rsid w:val="00A92B60"/>
    <w:rsid w:val="00A9323F"/>
    <w:rsid w:val="00A9345C"/>
    <w:rsid w:val="00A936AF"/>
    <w:rsid w:val="00A937B8"/>
    <w:rsid w:val="00A93879"/>
    <w:rsid w:val="00A93975"/>
    <w:rsid w:val="00A94461"/>
    <w:rsid w:val="00A9468C"/>
    <w:rsid w:val="00A94BB1"/>
    <w:rsid w:val="00A955EF"/>
    <w:rsid w:val="00A957B6"/>
    <w:rsid w:val="00A96B79"/>
    <w:rsid w:val="00A96FAA"/>
    <w:rsid w:val="00A97687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893"/>
    <w:rsid w:val="00AB2BCB"/>
    <w:rsid w:val="00AB2C5D"/>
    <w:rsid w:val="00AB2F07"/>
    <w:rsid w:val="00AB32D6"/>
    <w:rsid w:val="00AB452B"/>
    <w:rsid w:val="00AB45F9"/>
    <w:rsid w:val="00AB4AE1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5A40"/>
    <w:rsid w:val="00AB6351"/>
    <w:rsid w:val="00AB672E"/>
    <w:rsid w:val="00AB692B"/>
    <w:rsid w:val="00AB6C41"/>
    <w:rsid w:val="00AB7249"/>
    <w:rsid w:val="00AB7378"/>
    <w:rsid w:val="00AB7538"/>
    <w:rsid w:val="00AB7597"/>
    <w:rsid w:val="00AB78AD"/>
    <w:rsid w:val="00AB7E4E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A1B"/>
    <w:rsid w:val="00AC2E9C"/>
    <w:rsid w:val="00AC35C0"/>
    <w:rsid w:val="00AC3668"/>
    <w:rsid w:val="00AC43B7"/>
    <w:rsid w:val="00AC4F02"/>
    <w:rsid w:val="00AC4FC5"/>
    <w:rsid w:val="00AC500B"/>
    <w:rsid w:val="00AC50AB"/>
    <w:rsid w:val="00AC56DC"/>
    <w:rsid w:val="00AC5871"/>
    <w:rsid w:val="00AC5B1B"/>
    <w:rsid w:val="00AC6DD6"/>
    <w:rsid w:val="00AC6FC2"/>
    <w:rsid w:val="00AC74AA"/>
    <w:rsid w:val="00AC7CD6"/>
    <w:rsid w:val="00AD0975"/>
    <w:rsid w:val="00AD0B4D"/>
    <w:rsid w:val="00AD0E58"/>
    <w:rsid w:val="00AD17B9"/>
    <w:rsid w:val="00AD1DBE"/>
    <w:rsid w:val="00AD23FF"/>
    <w:rsid w:val="00AD24C0"/>
    <w:rsid w:val="00AD29C9"/>
    <w:rsid w:val="00AD2E95"/>
    <w:rsid w:val="00AD3150"/>
    <w:rsid w:val="00AD328F"/>
    <w:rsid w:val="00AD3345"/>
    <w:rsid w:val="00AD3448"/>
    <w:rsid w:val="00AD37A6"/>
    <w:rsid w:val="00AD37DF"/>
    <w:rsid w:val="00AD39F0"/>
    <w:rsid w:val="00AD3A15"/>
    <w:rsid w:val="00AD3BEF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049"/>
    <w:rsid w:val="00AD75CC"/>
    <w:rsid w:val="00AD7937"/>
    <w:rsid w:val="00AD7A14"/>
    <w:rsid w:val="00AE073A"/>
    <w:rsid w:val="00AE0792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A30"/>
    <w:rsid w:val="00AE5E4F"/>
    <w:rsid w:val="00AE6383"/>
    <w:rsid w:val="00AE64FD"/>
    <w:rsid w:val="00AE6D3F"/>
    <w:rsid w:val="00AE7803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3577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A20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F34"/>
    <w:rsid w:val="00B061F6"/>
    <w:rsid w:val="00B067B1"/>
    <w:rsid w:val="00B0697F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0C44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9C2"/>
    <w:rsid w:val="00B13DF6"/>
    <w:rsid w:val="00B13E09"/>
    <w:rsid w:val="00B13F24"/>
    <w:rsid w:val="00B13FBE"/>
    <w:rsid w:val="00B1406D"/>
    <w:rsid w:val="00B1436B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4A4"/>
    <w:rsid w:val="00B22EAB"/>
    <w:rsid w:val="00B23434"/>
    <w:rsid w:val="00B23D64"/>
    <w:rsid w:val="00B23FE7"/>
    <w:rsid w:val="00B2403D"/>
    <w:rsid w:val="00B2556A"/>
    <w:rsid w:val="00B25843"/>
    <w:rsid w:val="00B25D27"/>
    <w:rsid w:val="00B2606C"/>
    <w:rsid w:val="00B26115"/>
    <w:rsid w:val="00B26191"/>
    <w:rsid w:val="00B2625D"/>
    <w:rsid w:val="00B263B4"/>
    <w:rsid w:val="00B266CD"/>
    <w:rsid w:val="00B26A96"/>
    <w:rsid w:val="00B26CFB"/>
    <w:rsid w:val="00B27073"/>
    <w:rsid w:val="00B27189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5A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34F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6025"/>
    <w:rsid w:val="00B46619"/>
    <w:rsid w:val="00B46CFD"/>
    <w:rsid w:val="00B479F7"/>
    <w:rsid w:val="00B501C1"/>
    <w:rsid w:val="00B50306"/>
    <w:rsid w:val="00B507F0"/>
    <w:rsid w:val="00B50BAE"/>
    <w:rsid w:val="00B50E9E"/>
    <w:rsid w:val="00B52465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19"/>
    <w:rsid w:val="00B62D82"/>
    <w:rsid w:val="00B63720"/>
    <w:rsid w:val="00B63F6D"/>
    <w:rsid w:val="00B6436C"/>
    <w:rsid w:val="00B6437C"/>
    <w:rsid w:val="00B64418"/>
    <w:rsid w:val="00B64905"/>
    <w:rsid w:val="00B64F50"/>
    <w:rsid w:val="00B65295"/>
    <w:rsid w:val="00B65A26"/>
    <w:rsid w:val="00B65A45"/>
    <w:rsid w:val="00B65C20"/>
    <w:rsid w:val="00B65F74"/>
    <w:rsid w:val="00B66411"/>
    <w:rsid w:val="00B6693F"/>
    <w:rsid w:val="00B674B6"/>
    <w:rsid w:val="00B67507"/>
    <w:rsid w:val="00B67767"/>
    <w:rsid w:val="00B7094E"/>
    <w:rsid w:val="00B70C0C"/>
    <w:rsid w:val="00B71404"/>
    <w:rsid w:val="00B71580"/>
    <w:rsid w:val="00B71654"/>
    <w:rsid w:val="00B72700"/>
    <w:rsid w:val="00B72D1F"/>
    <w:rsid w:val="00B72D2D"/>
    <w:rsid w:val="00B72E17"/>
    <w:rsid w:val="00B732BB"/>
    <w:rsid w:val="00B734F6"/>
    <w:rsid w:val="00B735E9"/>
    <w:rsid w:val="00B73969"/>
    <w:rsid w:val="00B73A26"/>
    <w:rsid w:val="00B7424D"/>
    <w:rsid w:val="00B74951"/>
    <w:rsid w:val="00B749CD"/>
    <w:rsid w:val="00B75037"/>
    <w:rsid w:val="00B75841"/>
    <w:rsid w:val="00B75863"/>
    <w:rsid w:val="00B75B58"/>
    <w:rsid w:val="00B75C97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A2D"/>
    <w:rsid w:val="00B81024"/>
    <w:rsid w:val="00B810C8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75D"/>
    <w:rsid w:val="00B837EA"/>
    <w:rsid w:val="00B83EAE"/>
    <w:rsid w:val="00B842D0"/>
    <w:rsid w:val="00B8475E"/>
    <w:rsid w:val="00B84A1E"/>
    <w:rsid w:val="00B84BCA"/>
    <w:rsid w:val="00B84C46"/>
    <w:rsid w:val="00B84E8B"/>
    <w:rsid w:val="00B85115"/>
    <w:rsid w:val="00B85969"/>
    <w:rsid w:val="00B859D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87FC7"/>
    <w:rsid w:val="00B906C2"/>
    <w:rsid w:val="00B90A50"/>
    <w:rsid w:val="00B90F05"/>
    <w:rsid w:val="00B9101F"/>
    <w:rsid w:val="00B910AD"/>
    <w:rsid w:val="00B910D2"/>
    <w:rsid w:val="00B9115B"/>
    <w:rsid w:val="00B9134B"/>
    <w:rsid w:val="00B915D5"/>
    <w:rsid w:val="00B91606"/>
    <w:rsid w:val="00B9164C"/>
    <w:rsid w:val="00B91D72"/>
    <w:rsid w:val="00B91DA4"/>
    <w:rsid w:val="00B92B31"/>
    <w:rsid w:val="00B92D42"/>
    <w:rsid w:val="00B934C8"/>
    <w:rsid w:val="00B9375B"/>
    <w:rsid w:val="00B937CA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D8B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52C"/>
    <w:rsid w:val="00BA28DF"/>
    <w:rsid w:val="00BA2A20"/>
    <w:rsid w:val="00BA2B84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6658"/>
    <w:rsid w:val="00BA6FED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44"/>
    <w:rsid w:val="00BB42F0"/>
    <w:rsid w:val="00BB454C"/>
    <w:rsid w:val="00BB4C9E"/>
    <w:rsid w:val="00BB4E23"/>
    <w:rsid w:val="00BB51F2"/>
    <w:rsid w:val="00BB5254"/>
    <w:rsid w:val="00BB53A1"/>
    <w:rsid w:val="00BB5841"/>
    <w:rsid w:val="00BB5EC5"/>
    <w:rsid w:val="00BB5FF9"/>
    <w:rsid w:val="00BB6BB6"/>
    <w:rsid w:val="00BB764B"/>
    <w:rsid w:val="00BB79D4"/>
    <w:rsid w:val="00BB7A31"/>
    <w:rsid w:val="00BB7A47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49"/>
    <w:rsid w:val="00BC40B6"/>
    <w:rsid w:val="00BC40C0"/>
    <w:rsid w:val="00BC40D4"/>
    <w:rsid w:val="00BC4169"/>
    <w:rsid w:val="00BC43DE"/>
    <w:rsid w:val="00BC446A"/>
    <w:rsid w:val="00BC44B6"/>
    <w:rsid w:val="00BC46F1"/>
    <w:rsid w:val="00BC4898"/>
    <w:rsid w:val="00BC4BCE"/>
    <w:rsid w:val="00BC5D39"/>
    <w:rsid w:val="00BC648E"/>
    <w:rsid w:val="00BC64B8"/>
    <w:rsid w:val="00BC6686"/>
    <w:rsid w:val="00BC6DCB"/>
    <w:rsid w:val="00BC7055"/>
    <w:rsid w:val="00BC75CB"/>
    <w:rsid w:val="00BC79D1"/>
    <w:rsid w:val="00BC7D94"/>
    <w:rsid w:val="00BD062A"/>
    <w:rsid w:val="00BD081D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86"/>
    <w:rsid w:val="00BD3E2E"/>
    <w:rsid w:val="00BD4067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B49"/>
    <w:rsid w:val="00BD6EED"/>
    <w:rsid w:val="00BD7221"/>
    <w:rsid w:val="00BD7AE2"/>
    <w:rsid w:val="00BD7DCA"/>
    <w:rsid w:val="00BE013F"/>
    <w:rsid w:val="00BE0179"/>
    <w:rsid w:val="00BE019C"/>
    <w:rsid w:val="00BE023B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B8C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7C0"/>
    <w:rsid w:val="00BE5971"/>
    <w:rsid w:val="00BE5B75"/>
    <w:rsid w:val="00BE5B86"/>
    <w:rsid w:val="00BE6227"/>
    <w:rsid w:val="00BE6316"/>
    <w:rsid w:val="00BE6B9E"/>
    <w:rsid w:val="00BE73A9"/>
    <w:rsid w:val="00BF02FA"/>
    <w:rsid w:val="00BF03F5"/>
    <w:rsid w:val="00BF0542"/>
    <w:rsid w:val="00BF0652"/>
    <w:rsid w:val="00BF070A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43C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5ED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8AD"/>
    <w:rsid w:val="00C16C31"/>
    <w:rsid w:val="00C16EC8"/>
    <w:rsid w:val="00C16F2C"/>
    <w:rsid w:val="00C1715C"/>
    <w:rsid w:val="00C1747A"/>
    <w:rsid w:val="00C17533"/>
    <w:rsid w:val="00C17AAB"/>
    <w:rsid w:val="00C20271"/>
    <w:rsid w:val="00C20A58"/>
    <w:rsid w:val="00C20A59"/>
    <w:rsid w:val="00C20ACB"/>
    <w:rsid w:val="00C213AA"/>
    <w:rsid w:val="00C21935"/>
    <w:rsid w:val="00C21CA3"/>
    <w:rsid w:val="00C220AA"/>
    <w:rsid w:val="00C221D4"/>
    <w:rsid w:val="00C2238D"/>
    <w:rsid w:val="00C2251C"/>
    <w:rsid w:val="00C2277D"/>
    <w:rsid w:val="00C22DA5"/>
    <w:rsid w:val="00C22E9D"/>
    <w:rsid w:val="00C233F2"/>
    <w:rsid w:val="00C239DB"/>
    <w:rsid w:val="00C23FAF"/>
    <w:rsid w:val="00C241AE"/>
    <w:rsid w:val="00C253B0"/>
    <w:rsid w:val="00C256C6"/>
    <w:rsid w:val="00C25B08"/>
    <w:rsid w:val="00C25B59"/>
    <w:rsid w:val="00C25DB1"/>
    <w:rsid w:val="00C25F58"/>
    <w:rsid w:val="00C2602B"/>
    <w:rsid w:val="00C26979"/>
    <w:rsid w:val="00C26A77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3222"/>
    <w:rsid w:val="00C3346F"/>
    <w:rsid w:val="00C3387E"/>
    <w:rsid w:val="00C3413E"/>
    <w:rsid w:val="00C341C4"/>
    <w:rsid w:val="00C34677"/>
    <w:rsid w:val="00C3480F"/>
    <w:rsid w:val="00C348E5"/>
    <w:rsid w:val="00C352A9"/>
    <w:rsid w:val="00C35BAD"/>
    <w:rsid w:val="00C35E63"/>
    <w:rsid w:val="00C35EFF"/>
    <w:rsid w:val="00C36878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804"/>
    <w:rsid w:val="00C42965"/>
    <w:rsid w:val="00C42A7D"/>
    <w:rsid w:val="00C42ED0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50237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BC6"/>
    <w:rsid w:val="00C55125"/>
    <w:rsid w:val="00C5535A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0F3D"/>
    <w:rsid w:val="00C610E4"/>
    <w:rsid w:val="00C613BA"/>
    <w:rsid w:val="00C61A81"/>
    <w:rsid w:val="00C61B95"/>
    <w:rsid w:val="00C6216C"/>
    <w:rsid w:val="00C62D07"/>
    <w:rsid w:val="00C62D76"/>
    <w:rsid w:val="00C63183"/>
    <w:rsid w:val="00C64319"/>
    <w:rsid w:val="00C64529"/>
    <w:rsid w:val="00C645DE"/>
    <w:rsid w:val="00C64B52"/>
    <w:rsid w:val="00C654CA"/>
    <w:rsid w:val="00C65ED1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3BB"/>
    <w:rsid w:val="00C7069D"/>
    <w:rsid w:val="00C70CA6"/>
    <w:rsid w:val="00C70D0D"/>
    <w:rsid w:val="00C713B8"/>
    <w:rsid w:val="00C7196B"/>
    <w:rsid w:val="00C71AA9"/>
    <w:rsid w:val="00C7217B"/>
    <w:rsid w:val="00C7223A"/>
    <w:rsid w:val="00C7249D"/>
    <w:rsid w:val="00C7273A"/>
    <w:rsid w:val="00C729FC"/>
    <w:rsid w:val="00C72AA3"/>
    <w:rsid w:val="00C72D4F"/>
    <w:rsid w:val="00C73000"/>
    <w:rsid w:val="00C731A0"/>
    <w:rsid w:val="00C73A16"/>
    <w:rsid w:val="00C73A5E"/>
    <w:rsid w:val="00C73EB4"/>
    <w:rsid w:val="00C740A2"/>
    <w:rsid w:val="00C740AC"/>
    <w:rsid w:val="00C7416B"/>
    <w:rsid w:val="00C74212"/>
    <w:rsid w:val="00C74DC9"/>
    <w:rsid w:val="00C74DF1"/>
    <w:rsid w:val="00C75247"/>
    <w:rsid w:val="00C75C5D"/>
    <w:rsid w:val="00C75ED7"/>
    <w:rsid w:val="00C761DB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171"/>
    <w:rsid w:val="00C80538"/>
    <w:rsid w:val="00C80902"/>
    <w:rsid w:val="00C80D6F"/>
    <w:rsid w:val="00C81531"/>
    <w:rsid w:val="00C8182B"/>
    <w:rsid w:val="00C82763"/>
    <w:rsid w:val="00C82EA8"/>
    <w:rsid w:val="00C8376A"/>
    <w:rsid w:val="00C837D9"/>
    <w:rsid w:val="00C83C4F"/>
    <w:rsid w:val="00C83F83"/>
    <w:rsid w:val="00C84A8C"/>
    <w:rsid w:val="00C84B42"/>
    <w:rsid w:val="00C84C34"/>
    <w:rsid w:val="00C84D29"/>
    <w:rsid w:val="00C85344"/>
    <w:rsid w:val="00C85878"/>
    <w:rsid w:val="00C858F7"/>
    <w:rsid w:val="00C85BCB"/>
    <w:rsid w:val="00C85D49"/>
    <w:rsid w:val="00C863F0"/>
    <w:rsid w:val="00C868A2"/>
    <w:rsid w:val="00C86CCC"/>
    <w:rsid w:val="00C86D0A"/>
    <w:rsid w:val="00C870EF"/>
    <w:rsid w:val="00C871A9"/>
    <w:rsid w:val="00C873FD"/>
    <w:rsid w:val="00C90516"/>
    <w:rsid w:val="00C90589"/>
    <w:rsid w:val="00C90A61"/>
    <w:rsid w:val="00C90C4A"/>
    <w:rsid w:val="00C9112C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DC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A60"/>
    <w:rsid w:val="00C970D8"/>
    <w:rsid w:val="00C970DF"/>
    <w:rsid w:val="00C9772D"/>
    <w:rsid w:val="00C97B3F"/>
    <w:rsid w:val="00C97CBB"/>
    <w:rsid w:val="00C97CC5"/>
    <w:rsid w:val="00C97E6E"/>
    <w:rsid w:val="00C97F6E"/>
    <w:rsid w:val="00CA023A"/>
    <w:rsid w:val="00CA0420"/>
    <w:rsid w:val="00CA0791"/>
    <w:rsid w:val="00CA22FD"/>
    <w:rsid w:val="00CA2827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350"/>
    <w:rsid w:val="00CB1392"/>
    <w:rsid w:val="00CB1781"/>
    <w:rsid w:val="00CB19E9"/>
    <w:rsid w:val="00CB1A9B"/>
    <w:rsid w:val="00CB1BAC"/>
    <w:rsid w:val="00CB1F10"/>
    <w:rsid w:val="00CB224E"/>
    <w:rsid w:val="00CB272F"/>
    <w:rsid w:val="00CB2946"/>
    <w:rsid w:val="00CB334C"/>
    <w:rsid w:val="00CB375D"/>
    <w:rsid w:val="00CB37B1"/>
    <w:rsid w:val="00CB3CFB"/>
    <w:rsid w:val="00CB49B6"/>
    <w:rsid w:val="00CB4A0A"/>
    <w:rsid w:val="00CB4C23"/>
    <w:rsid w:val="00CB55EF"/>
    <w:rsid w:val="00CB5971"/>
    <w:rsid w:val="00CB60BC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4FE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68C"/>
    <w:rsid w:val="00CD18B5"/>
    <w:rsid w:val="00CD1900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16D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38A"/>
    <w:rsid w:val="00CE1B0E"/>
    <w:rsid w:val="00CE1C1D"/>
    <w:rsid w:val="00CE26AF"/>
    <w:rsid w:val="00CE2A03"/>
    <w:rsid w:val="00CE323B"/>
    <w:rsid w:val="00CE3403"/>
    <w:rsid w:val="00CE348B"/>
    <w:rsid w:val="00CE3495"/>
    <w:rsid w:val="00CE3759"/>
    <w:rsid w:val="00CE3D05"/>
    <w:rsid w:val="00CE4105"/>
    <w:rsid w:val="00CE4255"/>
    <w:rsid w:val="00CE44BB"/>
    <w:rsid w:val="00CE4514"/>
    <w:rsid w:val="00CE47CC"/>
    <w:rsid w:val="00CE4C5F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E50"/>
    <w:rsid w:val="00CE7ED4"/>
    <w:rsid w:val="00CF00EC"/>
    <w:rsid w:val="00CF0449"/>
    <w:rsid w:val="00CF07F3"/>
    <w:rsid w:val="00CF0968"/>
    <w:rsid w:val="00CF0D2F"/>
    <w:rsid w:val="00CF0FDA"/>
    <w:rsid w:val="00CF12A4"/>
    <w:rsid w:val="00CF149A"/>
    <w:rsid w:val="00CF1784"/>
    <w:rsid w:val="00CF1C27"/>
    <w:rsid w:val="00CF21A1"/>
    <w:rsid w:val="00CF24DD"/>
    <w:rsid w:val="00CF2845"/>
    <w:rsid w:val="00CF28D6"/>
    <w:rsid w:val="00CF2D9A"/>
    <w:rsid w:val="00CF3238"/>
    <w:rsid w:val="00CF34DD"/>
    <w:rsid w:val="00CF3872"/>
    <w:rsid w:val="00CF38D8"/>
    <w:rsid w:val="00CF3A7D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6CB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7D8"/>
    <w:rsid w:val="00D01CB7"/>
    <w:rsid w:val="00D0272A"/>
    <w:rsid w:val="00D028A4"/>
    <w:rsid w:val="00D02BD8"/>
    <w:rsid w:val="00D03322"/>
    <w:rsid w:val="00D0379B"/>
    <w:rsid w:val="00D03B86"/>
    <w:rsid w:val="00D03F6E"/>
    <w:rsid w:val="00D041F9"/>
    <w:rsid w:val="00D04805"/>
    <w:rsid w:val="00D04BF0"/>
    <w:rsid w:val="00D04DD5"/>
    <w:rsid w:val="00D04F28"/>
    <w:rsid w:val="00D05429"/>
    <w:rsid w:val="00D054FC"/>
    <w:rsid w:val="00D05731"/>
    <w:rsid w:val="00D05BEA"/>
    <w:rsid w:val="00D05C7C"/>
    <w:rsid w:val="00D05E5A"/>
    <w:rsid w:val="00D067A5"/>
    <w:rsid w:val="00D06F61"/>
    <w:rsid w:val="00D0713C"/>
    <w:rsid w:val="00D07B17"/>
    <w:rsid w:val="00D07D6C"/>
    <w:rsid w:val="00D10047"/>
    <w:rsid w:val="00D105B5"/>
    <w:rsid w:val="00D1092F"/>
    <w:rsid w:val="00D10DE2"/>
    <w:rsid w:val="00D110FF"/>
    <w:rsid w:val="00D1158D"/>
    <w:rsid w:val="00D11D8F"/>
    <w:rsid w:val="00D1206F"/>
    <w:rsid w:val="00D123B8"/>
    <w:rsid w:val="00D12589"/>
    <w:rsid w:val="00D12607"/>
    <w:rsid w:val="00D1297E"/>
    <w:rsid w:val="00D12B01"/>
    <w:rsid w:val="00D13A97"/>
    <w:rsid w:val="00D14540"/>
    <w:rsid w:val="00D14EF5"/>
    <w:rsid w:val="00D150F9"/>
    <w:rsid w:val="00D15B6C"/>
    <w:rsid w:val="00D15BA3"/>
    <w:rsid w:val="00D15C14"/>
    <w:rsid w:val="00D15FAF"/>
    <w:rsid w:val="00D160CB"/>
    <w:rsid w:val="00D162EA"/>
    <w:rsid w:val="00D16563"/>
    <w:rsid w:val="00D16625"/>
    <w:rsid w:val="00D1681F"/>
    <w:rsid w:val="00D16AB2"/>
    <w:rsid w:val="00D16AD0"/>
    <w:rsid w:val="00D16DD5"/>
    <w:rsid w:val="00D16DE5"/>
    <w:rsid w:val="00D16F38"/>
    <w:rsid w:val="00D16F8B"/>
    <w:rsid w:val="00D17136"/>
    <w:rsid w:val="00D17911"/>
    <w:rsid w:val="00D17B2D"/>
    <w:rsid w:val="00D17BD3"/>
    <w:rsid w:val="00D17D66"/>
    <w:rsid w:val="00D17FCE"/>
    <w:rsid w:val="00D2009D"/>
    <w:rsid w:val="00D20A54"/>
    <w:rsid w:val="00D21056"/>
    <w:rsid w:val="00D217E9"/>
    <w:rsid w:val="00D21FAD"/>
    <w:rsid w:val="00D22012"/>
    <w:rsid w:val="00D223A0"/>
    <w:rsid w:val="00D225B4"/>
    <w:rsid w:val="00D22EAD"/>
    <w:rsid w:val="00D23292"/>
    <w:rsid w:val="00D235B8"/>
    <w:rsid w:val="00D23A0A"/>
    <w:rsid w:val="00D23E07"/>
    <w:rsid w:val="00D23E4C"/>
    <w:rsid w:val="00D23EF5"/>
    <w:rsid w:val="00D240C4"/>
    <w:rsid w:val="00D2425D"/>
    <w:rsid w:val="00D24570"/>
    <w:rsid w:val="00D24690"/>
    <w:rsid w:val="00D2487B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47E"/>
    <w:rsid w:val="00D30B0E"/>
    <w:rsid w:val="00D311C6"/>
    <w:rsid w:val="00D31DC5"/>
    <w:rsid w:val="00D31F75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4BCA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138"/>
    <w:rsid w:val="00D40253"/>
    <w:rsid w:val="00D405E2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47B86"/>
    <w:rsid w:val="00D47E59"/>
    <w:rsid w:val="00D500D2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C85"/>
    <w:rsid w:val="00D54CC1"/>
    <w:rsid w:val="00D54E5F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6FC3"/>
    <w:rsid w:val="00D57249"/>
    <w:rsid w:val="00D5732E"/>
    <w:rsid w:val="00D57A58"/>
    <w:rsid w:val="00D60185"/>
    <w:rsid w:val="00D60328"/>
    <w:rsid w:val="00D60955"/>
    <w:rsid w:val="00D60A3A"/>
    <w:rsid w:val="00D60BE1"/>
    <w:rsid w:val="00D60CD5"/>
    <w:rsid w:val="00D60F02"/>
    <w:rsid w:val="00D60FCD"/>
    <w:rsid w:val="00D617B2"/>
    <w:rsid w:val="00D61800"/>
    <w:rsid w:val="00D61BA8"/>
    <w:rsid w:val="00D61E78"/>
    <w:rsid w:val="00D6225C"/>
    <w:rsid w:val="00D6239E"/>
    <w:rsid w:val="00D624E8"/>
    <w:rsid w:val="00D62987"/>
    <w:rsid w:val="00D62F01"/>
    <w:rsid w:val="00D63184"/>
    <w:rsid w:val="00D63209"/>
    <w:rsid w:val="00D63664"/>
    <w:rsid w:val="00D63A9E"/>
    <w:rsid w:val="00D63E3F"/>
    <w:rsid w:val="00D63F86"/>
    <w:rsid w:val="00D64088"/>
    <w:rsid w:val="00D641CA"/>
    <w:rsid w:val="00D64384"/>
    <w:rsid w:val="00D64D5C"/>
    <w:rsid w:val="00D64DB8"/>
    <w:rsid w:val="00D64E2C"/>
    <w:rsid w:val="00D656D7"/>
    <w:rsid w:val="00D657ED"/>
    <w:rsid w:val="00D65A15"/>
    <w:rsid w:val="00D65FB9"/>
    <w:rsid w:val="00D660C8"/>
    <w:rsid w:val="00D66324"/>
    <w:rsid w:val="00D66829"/>
    <w:rsid w:val="00D668DC"/>
    <w:rsid w:val="00D66904"/>
    <w:rsid w:val="00D671F7"/>
    <w:rsid w:val="00D67435"/>
    <w:rsid w:val="00D6780B"/>
    <w:rsid w:val="00D679A6"/>
    <w:rsid w:val="00D67DA1"/>
    <w:rsid w:val="00D7002D"/>
    <w:rsid w:val="00D700FD"/>
    <w:rsid w:val="00D70181"/>
    <w:rsid w:val="00D70401"/>
    <w:rsid w:val="00D70F71"/>
    <w:rsid w:val="00D714F9"/>
    <w:rsid w:val="00D716C8"/>
    <w:rsid w:val="00D71BAD"/>
    <w:rsid w:val="00D71F97"/>
    <w:rsid w:val="00D72215"/>
    <w:rsid w:val="00D72236"/>
    <w:rsid w:val="00D72253"/>
    <w:rsid w:val="00D72308"/>
    <w:rsid w:val="00D723C0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6C8"/>
    <w:rsid w:val="00D9288B"/>
    <w:rsid w:val="00D92920"/>
    <w:rsid w:val="00D92C35"/>
    <w:rsid w:val="00D92D5C"/>
    <w:rsid w:val="00D9313E"/>
    <w:rsid w:val="00D93820"/>
    <w:rsid w:val="00D938E5"/>
    <w:rsid w:val="00D93C83"/>
    <w:rsid w:val="00D94335"/>
    <w:rsid w:val="00D94935"/>
    <w:rsid w:val="00D95225"/>
    <w:rsid w:val="00D957D1"/>
    <w:rsid w:val="00D95DFC"/>
    <w:rsid w:val="00D95DFE"/>
    <w:rsid w:val="00D9681A"/>
    <w:rsid w:val="00D96875"/>
    <w:rsid w:val="00D969E9"/>
    <w:rsid w:val="00D97407"/>
    <w:rsid w:val="00D9747D"/>
    <w:rsid w:val="00D97651"/>
    <w:rsid w:val="00DA01A2"/>
    <w:rsid w:val="00DA01F0"/>
    <w:rsid w:val="00DA0570"/>
    <w:rsid w:val="00DA0A24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278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9FE"/>
    <w:rsid w:val="00DA6A21"/>
    <w:rsid w:val="00DA700E"/>
    <w:rsid w:val="00DA7C7E"/>
    <w:rsid w:val="00DA7D1D"/>
    <w:rsid w:val="00DB06B0"/>
    <w:rsid w:val="00DB107D"/>
    <w:rsid w:val="00DB1161"/>
    <w:rsid w:val="00DB15EA"/>
    <w:rsid w:val="00DB1787"/>
    <w:rsid w:val="00DB1916"/>
    <w:rsid w:val="00DB1F36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15B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753F"/>
    <w:rsid w:val="00DB77D8"/>
    <w:rsid w:val="00DB7DBE"/>
    <w:rsid w:val="00DB7DFE"/>
    <w:rsid w:val="00DB7FD0"/>
    <w:rsid w:val="00DC094B"/>
    <w:rsid w:val="00DC0E8D"/>
    <w:rsid w:val="00DC13E8"/>
    <w:rsid w:val="00DC1616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C7F81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1C5E"/>
    <w:rsid w:val="00DD21B0"/>
    <w:rsid w:val="00DD240D"/>
    <w:rsid w:val="00DD2933"/>
    <w:rsid w:val="00DD3010"/>
    <w:rsid w:val="00DD312D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5F04"/>
    <w:rsid w:val="00DD6181"/>
    <w:rsid w:val="00DD63C7"/>
    <w:rsid w:val="00DD672E"/>
    <w:rsid w:val="00DD696E"/>
    <w:rsid w:val="00DD6B73"/>
    <w:rsid w:val="00DD7072"/>
    <w:rsid w:val="00DD75D2"/>
    <w:rsid w:val="00DD7932"/>
    <w:rsid w:val="00DD7B41"/>
    <w:rsid w:val="00DD7C7F"/>
    <w:rsid w:val="00DE007F"/>
    <w:rsid w:val="00DE0084"/>
    <w:rsid w:val="00DE0477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5B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FD"/>
    <w:rsid w:val="00DF0914"/>
    <w:rsid w:val="00DF0D14"/>
    <w:rsid w:val="00DF1155"/>
    <w:rsid w:val="00DF142E"/>
    <w:rsid w:val="00DF176B"/>
    <w:rsid w:val="00DF26A3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B09"/>
    <w:rsid w:val="00DF7EA3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5200"/>
    <w:rsid w:val="00E05510"/>
    <w:rsid w:val="00E057F3"/>
    <w:rsid w:val="00E05920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1341"/>
    <w:rsid w:val="00E125DE"/>
    <w:rsid w:val="00E12F63"/>
    <w:rsid w:val="00E13259"/>
    <w:rsid w:val="00E13A27"/>
    <w:rsid w:val="00E13C80"/>
    <w:rsid w:val="00E140AB"/>
    <w:rsid w:val="00E146B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8C6"/>
    <w:rsid w:val="00E16C26"/>
    <w:rsid w:val="00E16CAC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1E09"/>
    <w:rsid w:val="00E22103"/>
    <w:rsid w:val="00E222AF"/>
    <w:rsid w:val="00E22405"/>
    <w:rsid w:val="00E22979"/>
    <w:rsid w:val="00E22A47"/>
    <w:rsid w:val="00E234B9"/>
    <w:rsid w:val="00E23981"/>
    <w:rsid w:val="00E23AD7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B9C"/>
    <w:rsid w:val="00E25BEF"/>
    <w:rsid w:val="00E25D7A"/>
    <w:rsid w:val="00E260E0"/>
    <w:rsid w:val="00E26294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3DD"/>
    <w:rsid w:val="00E3118A"/>
    <w:rsid w:val="00E3123A"/>
    <w:rsid w:val="00E3139C"/>
    <w:rsid w:val="00E31467"/>
    <w:rsid w:val="00E322D7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978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0B1D"/>
    <w:rsid w:val="00E40D81"/>
    <w:rsid w:val="00E41414"/>
    <w:rsid w:val="00E4160B"/>
    <w:rsid w:val="00E41779"/>
    <w:rsid w:val="00E41900"/>
    <w:rsid w:val="00E41B7B"/>
    <w:rsid w:val="00E41BE0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876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7C4"/>
    <w:rsid w:val="00E50BAA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7EA"/>
    <w:rsid w:val="00E57917"/>
    <w:rsid w:val="00E57A3F"/>
    <w:rsid w:val="00E60350"/>
    <w:rsid w:val="00E612CC"/>
    <w:rsid w:val="00E61483"/>
    <w:rsid w:val="00E61696"/>
    <w:rsid w:val="00E61A3D"/>
    <w:rsid w:val="00E62826"/>
    <w:rsid w:val="00E62881"/>
    <w:rsid w:val="00E62A4E"/>
    <w:rsid w:val="00E62CF7"/>
    <w:rsid w:val="00E62D7F"/>
    <w:rsid w:val="00E636DF"/>
    <w:rsid w:val="00E640DC"/>
    <w:rsid w:val="00E64A23"/>
    <w:rsid w:val="00E65114"/>
    <w:rsid w:val="00E65535"/>
    <w:rsid w:val="00E6574A"/>
    <w:rsid w:val="00E657DB"/>
    <w:rsid w:val="00E665A0"/>
    <w:rsid w:val="00E665B2"/>
    <w:rsid w:val="00E66B0F"/>
    <w:rsid w:val="00E66D67"/>
    <w:rsid w:val="00E67217"/>
    <w:rsid w:val="00E67229"/>
    <w:rsid w:val="00E675A5"/>
    <w:rsid w:val="00E6788F"/>
    <w:rsid w:val="00E67CD8"/>
    <w:rsid w:val="00E67E5D"/>
    <w:rsid w:val="00E67EB4"/>
    <w:rsid w:val="00E70F90"/>
    <w:rsid w:val="00E71480"/>
    <w:rsid w:val="00E716AF"/>
    <w:rsid w:val="00E7199B"/>
    <w:rsid w:val="00E71B00"/>
    <w:rsid w:val="00E71D06"/>
    <w:rsid w:val="00E71F91"/>
    <w:rsid w:val="00E7206C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E35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285"/>
    <w:rsid w:val="00E778A3"/>
    <w:rsid w:val="00E77B18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18F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144"/>
    <w:rsid w:val="00E85526"/>
    <w:rsid w:val="00E858F2"/>
    <w:rsid w:val="00E85E2F"/>
    <w:rsid w:val="00E86156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50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7A7"/>
    <w:rsid w:val="00EA3A62"/>
    <w:rsid w:val="00EA3CEF"/>
    <w:rsid w:val="00EA3FA3"/>
    <w:rsid w:val="00EA4548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A7FC9"/>
    <w:rsid w:val="00EB00F0"/>
    <w:rsid w:val="00EB06A5"/>
    <w:rsid w:val="00EB07B4"/>
    <w:rsid w:val="00EB08A6"/>
    <w:rsid w:val="00EB12A6"/>
    <w:rsid w:val="00EB13EE"/>
    <w:rsid w:val="00EB1C14"/>
    <w:rsid w:val="00EB1D96"/>
    <w:rsid w:val="00EB1EF7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6E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EC1"/>
    <w:rsid w:val="00EB7677"/>
    <w:rsid w:val="00EB770E"/>
    <w:rsid w:val="00EB7714"/>
    <w:rsid w:val="00EB7CE2"/>
    <w:rsid w:val="00EB7D47"/>
    <w:rsid w:val="00EC0B3B"/>
    <w:rsid w:val="00EC0C37"/>
    <w:rsid w:val="00EC1F04"/>
    <w:rsid w:val="00EC203A"/>
    <w:rsid w:val="00EC241D"/>
    <w:rsid w:val="00EC2427"/>
    <w:rsid w:val="00EC2E58"/>
    <w:rsid w:val="00EC3031"/>
    <w:rsid w:val="00EC30B7"/>
    <w:rsid w:val="00EC372B"/>
    <w:rsid w:val="00EC3835"/>
    <w:rsid w:val="00EC3B01"/>
    <w:rsid w:val="00EC3D54"/>
    <w:rsid w:val="00EC41CC"/>
    <w:rsid w:val="00EC424F"/>
    <w:rsid w:val="00EC4738"/>
    <w:rsid w:val="00EC480C"/>
    <w:rsid w:val="00EC4CEF"/>
    <w:rsid w:val="00EC4FA1"/>
    <w:rsid w:val="00EC576A"/>
    <w:rsid w:val="00EC5A2C"/>
    <w:rsid w:val="00EC5E6C"/>
    <w:rsid w:val="00EC5F95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C5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510E"/>
    <w:rsid w:val="00ED5490"/>
    <w:rsid w:val="00ED578B"/>
    <w:rsid w:val="00ED58C2"/>
    <w:rsid w:val="00ED5A97"/>
    <w:rsid w:val="00ED5CAF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D76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287"/>
    <w:rsid w:val="00EE437E"/>
    <w:rsid w:val="00EE4508"/>
    <w:rsid w:val="00EE4D6B"/>
    <w:rsid w:val="00EE4DDD"/>
    <w:rsid w:val="00EE4E6C"/>
    <w:rsid w:val="00EE521D"/>
    <w:rsid w:val="00EE5948"/>
    <w:rsid w:val="00EE61DE"/>
    <w:rsid w:val="00EE64DC"/>
    <w:rsid w:val="00EE6840"/>
    <w:rsid w:val="00EE696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3372"/>
    <w:rsid w:val="00EF382E"/>
    <w:rsid w:val="00EF4535"/>
    <w:rsid w:val="00EF484B"/>
    <w:rsid w:val="00EF5079"/>
    <w:rsid w:val="00EF5972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561"/>
    <w:rsid w:val="00F01805"/>
    <w:rsid w:val="00F01954"/>
    <w:rsid w:val="00F01A53"/>
    <w:rsid w:val="00F01D25"/>
    <w:rsid w:val="00F0206F"/>
    <w:rsid w:val="00F02495"/>
    <w:rsid w:val="00F02BC9"/>
    <w:rsid w:val="00F02FA3"/>
    <w:rsid w:val="00F0340E"/>
    <w:rsid w:val="00F0468A"/>
    <w:rsid w:val="00F04888"/>
    <w:rsid w:val="00F04D23"/>
    <w:rsid w:val="00F04E6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9AB"/>
    <w:rsid w:val="00F06A1B"/>
    <w:rsid w:val="00F06F8A"/>
    <w:rsid w:val="00F07035"/>
    <w:rsid w:val="00F0737A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5A7"/>
    <w:rsid w:val="00F12651"/>
    <w:rsid w:val="00F12662"/>
    <w:rsid w:val="00F130F2"/>
    <w:rsid w:val="00F1317A"/>
    <w:rsid w:val="00F13CB9"/>
    <w:rsid w:val="00F13FB2"/>
    <w:rsid w:val="00F14021"/>
    <w:rsid w:val="00F149D7"/>
    <w:rsid w:val="00F14A74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205D1"/>
    <w:rsid w:val="00F20727"/>
    <w:rsid w:val="00F207BF"/>
    <w:rsid w:val="00F207C7"/>
    <w:rsid w:val="00F219F5"/>
    <w:rsid w:val="00F22128"/>
    <w:rsid w:val="00F224AF"/>
    <w:rsid w:val="00F22721"/>
    <w:rsid w:val="00F22A62"/>
    <w:rsid w:val="00F23196"/>
    <w:rsid w:val="00F23658"/>
    <w:rsid w:val="00F23A0B"/>
    <w:rsid w:val="00F23EBA"/>
    <w:rsid w:val="00F23EFA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0B8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3B3"/>
    <w:rsid w:val="00F327F2"/>
    <w:rsid w:val="00F32D1C"/>
    <w:rsid w:val="00F32E94"/>
    <w:rsid w:val="00F330FC"/>
    <w:rsid w:val="00F33279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5A1"/>
    <w:rsid w:val="00F34E92"/>
    <w:rsid w:val="00F34F5B"/>
    <w:rsid w:val="00F35207"/>
    <w:rsid w:val="00F35400"/>
    <w:rsid w:val="00F35A58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472EF"/>
    <w:rsid w:val="00F50380"/>
    <w:rsid w:val="00F50449"/>
    <w:rsid w:val="00F5067A"/>
    <w:rsid w:val="00F5087F"/>
    <w:rsid w:val="00F50B9A"/>
    <w:rsid w:val="00F50F02"/>
    <w:rsid w:val="00F5102B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83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7C4"/>
    <w:rsid w:val="00F63DBD"/>
    <w:rsid w:val="00F64101"/>
    <w:rsid w:val="00F648E9"/>
    <w:rsid w:val="00F65564"/>
    <w:rsid w:val="00F65565"/>
    <w:rsid w:val="00F65FFF"/>
    <w:rsid w:val="00F661B9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307"/>
    <w:rsid w:val="00F70AB2"/>
    <w:rsid w:val="00F7183A"/>
    <w:rsid w:val="00F71A7E"/>
    <w:rsid w:val="00F71AD2"/>
    <w:rsid w:val="00F7209E"/>
    <w:rsid w:val="00F720E7"/>
    <w:rsid w:val="00F7225C"/>
    <w:rsid w:val="00F7274C"/>
    <w:rsid w:val="00F72AFC"/>
    <w:rsid w:val="00F72B80"/>
    <w:rsid w:val="00F73194"/>
    <w:rsid w:val="00F7377A"/>
    <w:rsid w:val="00F742C6"/>
    <w:rsid w:val="00F74434"/>
    <w:rsid w:val="00F74676"/>
    <w:rsid w:val="00F74D30"/>
    <w:rsid w:val="00F74E2B"/>
    <w:rsid w:val="00F74E41"/>
    <w:rsid w:val="00F74F8D"/>
    <w:rsid w:val="00F753A4"/>
    <w:rsid w:val="00F7549C"/>
    <w:rsid w:val="00F75835"/>
    <w:rsid w:val="00F75A7F"/>
    <w:rsid w:val="00F75C57"/>
    <w:rsid w:val="00F75C8B"/>
    <w:rsid w:val="00F75F51"/>
    <w:rsid w:val="00F76634"/>
    <w:rsid w:val="00F76F7E"/>
    <w:rsid w:val="00F77578"/>
    <w:rsid w:val="00F800F2"/>
    <w:rsid w:val="00F801A9"/>
    <w:rsid w:val="00F801C4"/>
    <w:rsid w:val="00F81163"/>
    <w:rsid w:val="00F814C7"/>
    <w:rsid w:val="00F81544"/>
    <w:rsid w:val="00F81C2E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B6C"/>
    <w:rsid w:val="00F85F93"/>
    <w:rsid w:val="00F86B77"/>
    <w:rsid w:val="00F86CC5"/>
    <w:rsid w:val="00F86D50"/>
    <w:rsid w:val="00F86DF7"/>
    <w:rsid w:val="00F870F3"/>
    <w:rsid w:val="00F8719A"/>
    <w:rsid w:val="00F87BA1"/>
    <w:rsid w:val="00F87BE0"/>
    <w:rsid w:val="00F87E88"/>
    <w:rsid w:val="00F90044"/>
    <w:rsid w:val="00F90385"/>
    <w:rsid w:val="00F904AB"/>
    <w:rsid w:val="00F9080A"/>
    <w:rsid w:val="00F90838"/>
    <w:rsid w:val="00F90C5E"/>
    <w:rsid w:val="00F90EB9"/>
    <w:rsid w:val="00F90FE0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1AFD"/>
    <w:rsid w:val="00F924EE"/>
    <w:rsid w:val="00F925AC"/>
    <w:rsid w:val="00F9293C"/>
    <w:rsid w:val="00F929AD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BE4"/>
    <w:rsid w:val="00F967E7"/>
    <w:rsid w:val="00F96BD3"/>
    <w:rsid w:val="00F96F0E"/>
    <w:rsid w:val="00F97059"/>
    <w:rsid w:val="00F9718F"/>
    <w:rsid w:val="00F97211"/>
    <w:rsid w:val="00F97511"/>
    <w:rsid w:val="00F9753B"/>
    <w:rsid w:val="00F97FDF"/>
    <w:rsid w:val="00FA005A"/>
    <w:rsid w:val="00FA05D4"/>
    <w:rsid w:val="00FA0618"/>
    <w:rsid w:val="00FA0A80"/>
    <w:rsid w:val="00FA0D4C"/>
    <w:rsid w:val="00FA0E7D"/>
    <w:rsid w:val="00FA0EDB"/>
    <w:rsid w:val="00FA114E"/>
    <w:rsid w:val="00FA1C5D"/>
    <w:rsid w:val="00FA1F17"/>
    <w:rsid w:val="00FA1FCA"/>
    <w:rsid w:val="00FA2176"/>
    <w:rsid w:val="00FA235B"/>
    <w:rsid w:val="00FA287E"/>
    <w:rsid w:val="00FA2BB4"/>
    <w:rsid w:val="00FA335A"/>
    <w:rsid w:val="00FA34F3"/>
    <w:rsid w:val="00FA3DB9"/>
    <w:rsid w:val="00FA41E6"/>
    <w:rsid w:val="00FA4239"/>
    <w:rsid w:val="00FA45EF"/>
    <w:rsid w:val="00FA4CB7"/>
    <w:rsid w:val="00FA4D7A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4EA3"/>
    <w:rsid w:val="00FB52ED"/>
    <w:rsid w:val="00FB5E90"/>
    <w:rsid w:val="00FB5ECD"/>
    <w:rsid w:val="00FB5EED"/>
    <w:rsid w:val="00FB6154"/>
    <w:rsid w:val="00FB6AC1"/>
    <w:rsid w:val="00FB6C54"/>
    <w:rsid w:val="00FB6E81"/>
    <w:rsid w:val="00FB6F13"/>
    <w:rsid w:val="00FB741E"/>
    <w:rsid w:val="00FB767F"/>
    <w:rsid w:val="00FB7874"/>
    <w:rsid w:val="00FB7EDF"/>
    <w:rsid w:val="00FC042F"/>
    <w:rsid w:val="00FC0451"/>
    <w:rsid w:val="00FC0ABA"/>
    <w:rsid w:val="00FC0AE1"/>
    <w:rsid w:val="00FC0E76"/>
    <w:rsid w:val="00FC143F"/>
    <w:rsid w:val="00FC155A"/>
    <w:rsid w:val="00FC2078"/>
    <w:rsid w:val="00FC2168"/>
    <w:rsid w:val="00FC22B0"/>
    <w:rsid w:val="00FC257D"/>
    <w:rsid w:val="00FC2959"/>
    <w:rsid w:val="00FC2DB7"/>
    <w:rsid w:val="00FC3143"/>
    <w:rsid w:val="00FC3327"/>
    <w:rsid w:val="00FC3C40"/>
    <w:rsid w:val="00FC41E3"/>
    <w:rsid w:val="00FC4DB3"/>
    <w:rsid w:val="00FC5137"/>
    <w:rsid w:val="00FC54E2"/>
    <w:rsid w:val="00FC58F3"/>
    <w:rsid w:val="00FC5944"/>
    <w:rsid w:val="00FC5948"/>
    <w:rsid w:val="00FC5D99"/>
    <w:rsid w:val="00FC5E21"/>
    <w:rsid w:val="00FC6004"/>
    <w:rsid w:val="00FC6786"/>
    <w:rsid w:val="00FC6DDC"/>
    <w:rsid w:val="00FC6DEC"/>
    <w:rsid w:val="00FC7343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26C"/>
    <w:rsid w:val="00FD2471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A0D"/>
    <w:rsid w:val="00FD4B32"/>
    <w:rsid w:val="00FD4C59"/>
    <w:rsid w:val="00FD50F7"/>
    <w:rsid w:val="00FD54DA"/>
    <w:rsid w:val="00FD55C7"/>
    <w:rsid w:val="00FD5FB6"/>
    <w:rsid w:val="00FD6115"/>
    <w:rsid w:val="00FD62D2"/>
    <w:rsid w:val="00FD6815"/>
    <w:rsid w:val="00FD6853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1A3E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FB4"/>
    <w:rsid w:val="00FE5480"/>
    <w:rsid w:val="00FE5BB7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45B"/>
    <w:rsid w:val="00FF1D36"/>
    <w:rsid w:val="00FF33EC"/>
    <w:rsid w:val="00FF35FB"/>
    <w:rsid w:val="00FF3711"/>
    <w:rsid w:val="00FF3BD1"/>
    <w:rsid w:val="00FF3C80"/>
    <w:rsid w:val="00FF3D2D"/>
    <w:rsid w:val="00FF3E74"/>
    <w:rsid w:val="00FF4248"/>
    <w:rsid w:val="00FF4519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B28EF4"/>
  <w15:docId w15:val="{617D692E-5D1F-4615-ABE1-322E13C0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75B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qFormat/>
    <w:rsid w:val="00467488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locked/>
    <w:rsid w:val="006F59D2"/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copyright">
    <w:name w:val="copyright"/>
    <w:rsid w:val="004F7597"/>
  </w:style>
  <w:style w:type="character" w:customStyle="1" w:styleId="nomark5">
    <w:name w:val="nomark5"/>
    <w:basedOn w:val="Domylnaczcionkaakapitu"/>
    <w:rsid w:val="003246AC"/>
    <w:rPr>
      <w:vanish w:val="0"/>
      <w:webHidden w:val="0"/>
      <w:specVanish w:val="0"/>
    </w:rPr>
  </w:style>
  <w:style w:type="character" w:customStyle="1" w:styleId="timark5">
    <w:name w:val="timark5"/>
    <w:basedOn w:val="Domylnaczcionkaakapitu"/>
    <w:rsid w:val="003246AC"/>
    <w:rPr>
      <w:b/>
      <w:bCs/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semiHidden/>
    <w:unhideWhenUsed/>
    <w:locked/>
    <w:rsid w:val="002B77CA"/>
    <w:pPr>
      <w:widowControl/>
      <w:autoSpaceDE/>
      <w:autoSpaceDN/>
      <w:adjustRightInd/>
      <w:ind w:left="225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EA7FC9"/>
    <w:rPr>
      <w:color w:val="954F72"/>
      <w:u w:val="single"/>
    </w:rPr>
  </w:style>
  <w:style w:type="paragraph" w:customStyle="1" w:styleId="font5">
    <w:name w:val="font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8">
    <w:name w:val="font8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9">
    <w:name w:val="font9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10">
    <w:name w:val="font10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11">
    <w:name w:val="font11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font12">
    <w:name w:val="font12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font13">
    <w:name w:val="font13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u w:val="single"/>
    </w:rPr>
  </w:style>
  <w:style w:type="paragraph" w:customStyle="1" w:styleId="font14">
    <w:name w:val="font14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font15">
    <w:name w:val="font1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font16">
    <w:name w:val="font1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69">
    <w:name w:val="xl69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0">
    <w:name w:val="xl70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2">
    <w:name w:val="xl72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73">
    <w:name w:val="xl7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4">
    <w:name w:val="xl7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5">
    <w:name w:val="xl7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EA7FC9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77">
    <w:name w:val="xl7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79">
    <w:name w:val="xl7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</w:rPr>
  </w:style>
  <w:style w:type="paragraph" w:customStyle="1" w:styleId="xl81">
    <w:name w:val="xl8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83">
    <w:name w:val="xl8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85">
    <w:name w:val="xl8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86">
    <w:name w:val="xl8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  <w:u w:val="single"/>
    </w:rPr>
  </w:style>
  <w:style w:type="paragraph" w:customStyle="1" w:styleId="xl87">
    <w:name w:val="xl87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0">
    <w:name w:val="xl90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97">
    <w:name w:val="xl9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1">
    <w:name w:val="xl101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2">
    <w:name w:val="xl10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04">
    <w:name w:val="xl104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09">
    <w:name w:val="xl10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110">
    <w:name w:val="xl11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4"/>
      <w:szCs w:val="24"/>
    </w:rPr>
  </w:style>
  <w:style w:type="paragraph" w:customStyle="1" w:styleId="xl112">
    <w:name w:val="xl11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4">
    <w:name w:val="xl11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5">
    <w:name w:val="xl11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i/>
      <w:iCs/>
      <w:sz w:val="16"/>
      <w:szCs w:val="16"/>
    </w:rPr>
  </w:style>
  <w:style w:type="paragraph" w:customStyle="1" w:styleId="xl116">
    <w:name w:val="xl116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17">
    <w:name w:val="xl11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8">
    <w:name w:val="xl11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u w:val="single"/>
    </w:rPr>
  </w:style>
  <w:style w:type="paragraph" w:customStyle="1" w:styleId="xl122">
    <w:name w:val="xl12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30">
    <w:name w:val="xl13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33">
    <w:name w:val="xl13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5">
    <w:name w:val="xl1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6">
    <w:name w:val="xl13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7">
    <w:name w:val="xl137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8">
    <w:name w:val="xl13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9">
    <w:name w:val="xl13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40">
    <w:name w:val="xl140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1">
    <w:name w:val="xl141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2">
    <w:name w:val="xl142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3">
    <w:name w:val="xl14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4">
    <w:name w:val="xl144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5">
    <w:name w:val="xl14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6">
    <w:name w:val="xl14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7">
    <w:name w:val="xl14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8">
    <w:name w:val="xl14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9">
    <w:name w:val="xl14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0">
    <w:name w:val="xl15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1">
    <w:name w:val="xl15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2">
    <w:name w:val="xl152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3">
    <w:name w:val="xl15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4">
    <w:name w:val="xl15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5">
    <w:name w:val="xl15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156">
    <w:name w:val="xl15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157">
    <w:name w:val="xl15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158">
    <w:name w:val="xl15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2">
    <w:name w:val="xl16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3">
    <w:name w:val="xl16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4">
    <w:name w:val="xl16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8">
    <w:name w:val="xl168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9">
    <w:name w:val="xl169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0">
    <w:name w:val="xl17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2">
    <w:name w:val="xl17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3">
    <w:name w:val="xl17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ny"/>
    <w:rsid w:val="00B735E9"/>
    <w:pPr>
      <w:widowControl/>
      <w:pBdr>
        <w:top w:val="single" w:sz="4" w:space="0" w:color="auto"/>
        <w:lef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B735E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B735E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78">
    <w:name w:val="xl17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82">
    <w:name w:val="xl182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3">
    <w:name w:val="xl183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5">
    <w:name w:val="xl185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6">
    <w:name w:val="xl186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7">
    <w:name w:val="xl187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8">
    <w:name w:val="xl18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91">
    <w:name w:val="xl191"/>
    <w:basedOn w:val="Normalny"/>
    <w:rsid w:val="00B735E9"/>
    <w:pPr>
      <w:widowControl/>
      <w:pBdr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2">
    <w:name w:val="xl192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3">
    <w:name w:val="xl193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4">
    <w:name w:val="xl19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95">
    <w:name w:val="xl195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6">
    <w:name w:val="xl196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7">
    <w:name w:val="xl197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8">
    <w:name w:val="xl198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9">
    <w:name w:val="xl19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0">
    <w:name w:val="xl20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1">
    <w:name w:val="xl20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ucida Console" w:hAnsi="Lucida Console"/>
      <w:sz w:val="28"/>
      <w:szCs w:val="28"/>
    </w:rPr>
  </w:style>
  <w:style w:type="paragraph" w:customStyle="1" w:styleId="xl202">
    <w:name w:val="xl202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</w:rPr>
  </w:style>
  <w:style w:type="paragraph" w:customStyle="1" w:styleId="xl203">
    <w:name w:val="xl20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4">
    <w:name w:val="xl20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5">
    <w:name w:val="xl20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E" w:hAnsi="Arial CE" w:cs="Arial CE"/>
      <w:sz w:val="24"/>
      <w:szCs w:val="24"/>
    </w:rPr>
  </w:style>
  <w:style w:type="paragraph" w:customStyle="1" w:styleId="xl206">
    <w:name w:val="xl20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7">
    <w:name w:val="xl20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8">
    <w:name w:val="xl20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09">
    <w:name w:val="xl20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E" w:hAnsi="Arial CE" w:cs="Arial CE"/>
      <w:sz w:val="16"/>
      <w:szCs w:val="16"/>
    </w:rPr>
  </w:style>
  <w:style w:type="paragraph" w:customStyle="1" w:styleId="xl210">
    <w:name w:val="xl21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1">
    <w:name w:val="xl211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2">
    <w:name w:val="xl21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3">
    <w:name w:val="xl21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4">
    <w:name w:val="xl21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5">
    <w:name w:val="xl21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6">
    <w:name w:val="xl21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7">
    <w:name w:val="xl21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8">
    <w:name w:val="xl218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9">
    <w:name w:val="xl21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0">
    <w:name w:val="xl22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1">
    <w:name w:val="xl22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22">
    <w:name w:val="xl222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23">
    <w:name w:val="xl22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4">
    <w:name w:val="xl22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5">
    <w:name w:val="xl22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6">
    <w:name w:val="xl226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7">
    <w:name w:val="xl22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  <w:u w:val="single"/>
    </w:rPr>
  </w:style>
  <w:style w:type="paragraph" w:customStyle="1" w:styleId="xl228">
    <w:name w:val="xl228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  <w:u w:val="single"/>
    </w:rPr>
  </w:style>
  <w:style w:type="paragraph" w:customStyle="1" w:styleId="xl229">
    <w:name w:val="xl22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0">
    <w:name w:val="xl23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1">
    <w:name w:val="xl23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2">
    <w:name w:val="xl23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3">
    <w:name w:val="xl23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4">
    <w:name w:val="xl23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5">
    <w:name w:val="xl2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Tytu">
    <w:name w:val="Title"/>
    <w:basedOn w:val="Normalny"/>
    <w:link w:val="TytuZnak"/>
    <w:qFormat/>
    <w:locked/>
    <w:rsid w:val="002C4CCA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C4CCA"/>
    <w:rPr>
      <w:b/>
      <w:bCs/>
      <w:sz w:val="24"/>
      <w:szCs w:val="24"/>
    </w:rPr>
  </w:style>
  <w:style w:type="paragraph" w:customStyle="1" w:styleId="xl67">
    <w:name w:val="xl67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68">
    <w:name w:val="xl68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Wzmianka1">
    <w:name w:val="Wzmianka1"/>
    <w:basedOn w:val="Domylnaczcionkaakapitu"/>
    <w:uiPriority w:val="99"/>
    <w:semiHidden/>
    <w:unhideWhenUsed/>
    <w:rsid w:val="00FD55C7"/>
    <w:rPr>
      <w:color w:val="2B579A"/>
      <w:shd w:val="clear" w:color="auto" w:fill="E6E6E6"/>
    </w:rPr>
  </w:style>
  <w:style w:type="table" w:customStyle="1" w:styleId="Tabela-Siatka1">
    <w:name w:val="Tabela - Siatka1"/>
    <w:basedOn w:val="Standardowy"/>
    <w:next w:val="Tabela-Siatka"/>
    <w:uiPriority w:val="59"/>
    <w:rsid w:val="00C0343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D4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85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53078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39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72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66095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17484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200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973344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59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053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5764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912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8905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465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094033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7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53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087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849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3088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964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1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88939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0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1034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239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98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231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3818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19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8912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10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423618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3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203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576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1934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2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36138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2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5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2312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64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50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977B8-D50D-403C-B239-C83814B7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1244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Kardas</dc:creator>
  <cp:lastModifiedBy>Czajkowska, Monika</cp:lastModifiedBy>
  <cp:revision>5</cp:revision>
  <cp:lastPrinted>2017-05-22T09:25:00Z</cp:lastPrinted>
  <dcterms:created xsi:type="dcterms:W3CDTF">2018-07-25T10:16:00Z</dcterms:created>
  <dcterms:modified xsi:type="dcterms:W3CDTF">2018-07-27T06:53:00Z</dcterms:modified>
</cp:coreProperties>
</file>